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51314" w14:textId="74BCEFDF" w:rsidR="00D97D24" w:rsidRDefault="0096306A" w:rsidP="0058547E">
      <w:pPr>
        <w:ind w:right="25"/>
        <w:jc w:val="center"/>
        <w:rPr>
          <w:rFonts w:ascii="Roboto Condensed" w:hAnsi="Roboto Condensed"/>
          <w:b/>
          <w:color w:val="0070C0"/>
        </w:rPr>
      </w:pPr>
      <w:r w:rsidRPr="0096306A">
        <w:rPr>
          <w:rFonts w:ascii="Roboto Condensed" w:hAnsi="Roboto Condensed"/>
          <w:b/>
          <w:color w:val="0070C0"/>
        </w:rPr>
        <w:t>FORMULÁRIO PARA TRANCAMENTO DE MATRÍCULA EM DISCIPLINAS PÓS-GRADUAÇÃO</w:t>
      </w:r>
      <w:r w:rsidR="003677D2" w:rsidRPr="00E25987">
        <w:rPr>
          <w:rFonts w:ascii="Roboto Condensed" w:hAnsi="Roboto Condensed"/>
          <w:b/>
          <w:color w:val="0070C0"/>
        </w:rPr>
        <w:t xml:space="preserve"> </w:t>
      </w:r>
    </w:p>
    <w:p w14:paraId="58AD1D0D" w14:textId="2F25BF05" w:rsidR="002B45DA" w:rsidRDefault="002B45DA" w:rsidP="009E5CED">
      <w:pPr>
        <w:adjustRightInd w:val="0"/>
        <w:contextualSpacing/>
        <w:jc w:val="both"/>
        <w:rPr>
          <w:rFonts w:ascii="Roboto Condensed" w:hAnsi="Roboto Condensed"/>
          <w:b/>
          <w:bCs/>
          <w:color w:val="548DD4" w:themeColor="text2" w:themeTint="99"/>
        </w:rPr>
      </w:pPr>
    </w:p>
    <w:tbl>
      <w:tblPr>
        <w:tblW w:w="5000" w:type="pct"/>
        <w:shd w:val="clear" w:color="auto" w:fill="DBE5F1" w:themeFill="accent1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  <w:gridCol w:w="1120"/>
        <w:gridCol w:w="3357"/>
        <w:gridCol w:w="1118"/>
      </w:tblGrid>
      <w:tr w:rsidR="004F6045" w:rsidRPr="004F6045" w14:paraId="4768C20C" w14:textId="77777777" w:rsidTr="008F7352">
        <w:trPr>
          <w:trHeight w:val="567"/>
        </w:trPr>
        <w:tc>
          <w:tcPr>
            <w:tcW w:w="5000" w:type="pct"/>
            <w:gridSpan w:val="4"/>
            <w:tcBorders>
              <w:top w:val="single" w:sz="8" w:space="0" w:color="4F81BD" w:themeColor="accent1"/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shd w:val="clear" w:color="auto" w:fill="4F81BD"/>
            <w:vAlign w:val="center"/>
            <w:hideMark/>
          </w:tcPr>
          <w:p w14:paraId="2B6471A6" w14:textId="00195D5A" w:rsidR="004D43B3" w:rsidRPr="004F6045" w:rsidRDefault="004D43B3">
            <w:pPr>
              <w:rPr>
                <w:rFonts w:ascii="Roboto Condensed" w:hAnsi="Roboto Condensed" w:cs="Calibri"/>
                <w:b/>
                <w:bCs/>
                <w:color w:val="FFFFFF" w:themeColor="background1"/>
              </w:rPr>
            </w:pPr>
            <w:r w:rsidRPr="004F6045">
              <w:rPr>
                <w:rFonts w:ascii="Roboto Condensed" w:hAnsi="Roboto Condensed" w:cs="Calibri"/>
                <w:b/>
                <w:bCs/>
                <w:color w:val="FFFFFF" w:themeColor="background1"/>
              </w:rPr>
              <w:t>Nome</w:t>
            </w:r>
            <w:r w:rsidR="00054C36">
              <w:rPr>
                <w:rFonts w:ascii="Roboto Condensed" w:hAnsi="Roboto Condensed" w:cs="Calibri"/>
                <w:b/>
                <w:bCs/>
                <w:color w:val="FFFFFF" w:themeColor="background1"/>
              </w:rPr>
              <w:t xml:space="preserve"> </w:t>
            </w:r>
            <w:r w:rsidRPr="004F6045">
              <w:rPr>
                <w:rFonts w:ascii="Roboto Condensed" w:hAnsi="Roboto Condensed" w:cs="Calibri"/>
                <w:b/>
                <w:bCs/>
                <w:color w:val="FFFFFF" w:themeColor="background1"/>
              </w:rPr>
              <w:t xml:space="preserve">do aluno requerente: </w:t>
            </w:r>
          </w:p>
        </w:tc>
      </w:tr>
      <w:tr w:rsidR="004D43B3" w14:paraId="1607B98A" w14:textId="77777777" w:rsidTr="008F7352">
        <w:trPr>
          <w:trHeight w:val="567"/>
        </w:trPr>
        <w:tc>
          <w:tcPr>
            <w:tcW w:w="222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  <w:hideMark/>
          </w:tcPr>
          <w:p w14:paraId="18E930E9" w14:textId="681EE7C9" w:rsidR="004D43B3" w:rsidRDefault="004D43B3">
            <w:pPr>
              <w:rPr>
                <w:rFonts w:ascii="Roboto Condensed" w:hAnsi="Roboto Condensed" w:cs="Calibri"/>
                <w:color w:val="000000"/>
              </w:rPr>
            </w:pPr>
            <w:r>
              <w:rPr>
                <w:rFonts w:ascii="Roboto Condensed" w:hAnsi="Roboto Condensed" w:cs="Calibri"/>
                <w:color w:val="000000"/>
              </w:rPr>
              <w:t xml:space="preserve">Matricula: </w:t>
            </w:r>
          </w:p>
        </w:tc>
        <w:tc>
          <w:tcPr>
            <w:tcW w:w="2778" w:type="pct"/>
            <w:gridSpan w:val="3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  <w:hideMark/>
          </w:tcPr>
          <w:p w14:paraId="4506195C" w14:textId="04AEFCAA" w:rsidR="004D43B3" w:rsidRDefault="004D43B3">
            <w:pPr>
              <w:rPr>
                <w:rFonts w:ascii="Roboto Condensed" w:hAnsi="Roboto Condensed" w:cs="Calibri"/>
                <w:color w:val="000000"/>
              </w:rPr>
            </w:pPr>
            <w:r>
              <w:rPr>
                <w:rFonts w:ascii="Roboto Condensed" w:hAnsi="Roboto Condensed" w:cs="Calibri"/>
                <w:color w:val="000000"/>
              </w:rPr>
              <w:t xml:space="preserve">CPF: </w:t>
            </w:r>
          </w:p>
        </w:tc>
      </w:tr>
      <w:tr w:rsidR="004D43B3" w14:paraId="0792805C" w14:textId="77777777" w:rsidTr="008F7352">
        <w:trPr>
          <w:trHeight w:val="567"/>
        </w:trPr>
        <w:tc>
          <w:tcPr>
            <w:tcW w:w="222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  <w:hideMark/>
          </w:tcPr>
          <w:p w14:paraId="416591D0" w14:textId="77777777" w:rsidR="004D43B3" w:rsidRDefault="004D43B3">
            <w:pPr>
              <w:rPr>
                <w:rFonts w:ascii="Roboto Condensed" w:hAnsi="Roboto Condensed" w:cs="Calibri"/>
                <w:color w:val="000000"/>
              </w:rPr>
            </w:pPr>
            <w:r>
              <w:rPr>
                <w:rFonts w:ascii="Roboto Condensed" w:hAnsi="Roboto Condensed" w:cs="Calibri"/>
                <w:color w:val="000000"/>
              </w:rPr>
              <w:t>Curso: Mestrado em Produção Animal</w:t>
            </w:r>
          </w:p>
        </w:tc>
        <w:tc>
          <w:tcPr>
            <w:tcW w:w="2778" w:type="pct"/>
            <w:gridSpan w:val="3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  <w:hideMark/>
          </w:tcPr>
          <w:p w14:paraId="7097B89E" w14:textId="77777777" w:rsidR="004D43B3" w:rsidRDefault="004D43B3">
            <w:pPr>
              <w:rPr>
                <w:rFonts w:ascii="Roboto Condensed" w:hAnsi="Roboto Condensed" w:cs="Calibri"/>
                <w:color w:val="000000"/>
              </w:rPr>
            </w:pPr>
            <w:r>
              <w:rPr>
                <w:rFonts w:ascii="Roboto Condensed" w:hAnsi="Roboto Condensed" w:cs="Calibri"/>
                <w:color w:val="000000"/>
              </w:rPr>
              <w:t>Turno: Integral</w:t>
            </w:r>
          </w:p>
        </w:tc>
      </w:tr>
      <w:tr w:rsidR="004D43B3" w14:paraId="51C0A34E" w14:textId="77777777" w:rsidTr="008F7352">
        <w:trPr>
          <w:trHeight w:val="567"/>
        </w:trPr>
        <w:tc>
          <w:tcPr>
            <w:tcW w:w="222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  <w:hideMark/>
          </w:tcPr>
          <w:p w14:paraId="1A52FFBF" w14:textId="481FC36C" w:rsidR="004D43B3" w:rsidRDefault="004D43B3">
            <w:pPr>
              <w:rPr>
                <w:rFonts w:ascii="Roboto Condensed" w:hAnsi="Roboto Condensed" w:cs="Calibri"/>
                <w:color w:val="000000"/>
              </w:rPr>
            </w:pPr>
            <w:r>
              <w:rPr>
                <w:rFonts w:ascii="Roboto Condensed" w:hAnsi="Roboto Condensed" w:cs="Calibri"/>
                <w:color w:val="000000"/>
              </w:rPr>
              <w:t xml:space="preserve">Telefone: </w:t>
            </w:r>
          </w:p>
        </w:tc>
        <w:tc>
          <w:tcPr>
            <w:tcW w:w="2778" w:type="pct"/>
            <w:gridSpan w:val="3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  <w:hideMark/>
          </w:tcPr>
          <w:p w14:paraId="7D2A104F" w14:textId="0598F2E2" w:rsidR="004D43B3" w:rsidRDefault="004D43B3">
            <w:pPr>
              <w:rPr>
                <w:rFonts w:ascii="Roboto Condensed" w:hAnsi="Roboto Condensed" w:cs="Calibri"/>
                <w:color w:val="000000"/>
              </w:rPr>
            </w:pPr>
            <w:r>
              <w:rPr>
                <w:rFonts w:ascii="Roboto Condensed" w:hAnsi="Roboto Condensed" w:cs="Calibri"/>
                <w:color w:val="000000"/>
              </w:rPr>
              <w:t xml:space="preserve">E-mail: </w:t>
            </w:r>
          </w:p>
        </w:tc>
      </w:tr>
      <w:tr w:rsidR="004D43B3" w14:paraId="1D78285E" w14:textId="77777777" w:rsidTr="008F7352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14:paraId="6645C3DF" w14:textId="77777777" w:rsidR="004D43B3" w:rsidRDefault="004D43B3">
            <w:pPr>
              <w:jc w:val="both"/>
              <w:rPr>
                <w:rFonts w:ascii="Roboto Condensed" w:hAnsi="Roboto Condensed" w:cs="Calibri"/>
                <w:color w:val="000000"/>
                <w:sz w:val="22"/>
                <w:szCs w:val="22"/>
              </w:rPr>
            </w:pPr>
            <w:r>
              <w:rPr>
                <w:rFonts w:ascii="Roboto Condensed" w:hAnsi="Roboto Condensed" w:cs="Calibri"/>
                <w:color w:val="000000"/>
                <w:sz w:val="22"/>
                <w:szCs w:val="22"/>
              </w:rPr>
              <w:t>O(a) aluno(a) regulamente matriculado(a) no curso acima mencionado conforme Artigo 41, do Regulamento Geral do Programa de Pós-graduação desta Instituição, vem requerer o trancamento da disciplina abaixo discriminada:</w:t>
            </w:r>
          </w:p>
        </w:tc>
      </w:tr>
      <w:tr w:rsidR="004D43B3" w14:paraId="1F4770C8" w14:textId="77777777" w:rsidTr="008F7352">
        <w:trPr>
          <w:trHeight w:val="567"/>
        </w:trPr>
        <w:tc>
          <w:tcPr>
            <w:tcW w:w="5000" w:type="pct"/>
            <w:gridSpan w:val="4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  <w:hideMark/>
          </w:tcPr>
          <w:p w14:paraId="25B15646" w14:textId="57AA8A1D" w:rsidR="004D43B3" w:rsidRDefault="004D43B3">
            <w:pPr>
              <w:rPr>
                <w:rFonts w:ascii="Roboto Condensed" w:hAnsi="Roboto Condensed" w:cs="Calibri"/>
                <w:color w:val="000000"/>
              </w:rPr>
            </w:pPr>
            <w:r>
              <w:rPr>
                <w:rFonts w:ascii="Roboto Condensed" w:hAnsi="Roboto Condensed" w:cs="Calibri"/>
                <w:color w:val="000000"/>
              </w:rPr>
              <w:t xml:space="preserve">Nome da Disciplina: </w:t>
            </w:r>
          </w:p>
        </w:tc>
      </w:tr>
      <w:tr w:rsidR="004D43B3" w14:paraId="2DC4404C" w14:textId="77777777" w:rsidTr="008F7352">
        <w:trPr>
          <w:trHeight w:val="567"/>
        </w:trPr>
        <w:tc>
          <w:tcPr>
            <w:tcW w:w="5000" w:type="pct"/>
            <w:gridSpan w:val="4"/>
            <w:tcBorders>
              <w:top w:val="single" w:sz="8" w:space="0" w:color="4F81BD" w:themeColor="accent1"/>
              <w:left w:val="single" w:sz="8" w:space="0" w:color="4F81BD" w:themeColor="accent1"/>
              <w:bottom w:val="single" w:sz="4" w:space="0" w:color="auto"/>
              <w:right w:val="single" w:sz="8" w:space="0" w:color="4F81BD" w:themeColor="accent1"/>
            </w:tcBorders>
            <w:shd w:val="clear" w:color="auto" w:fill="auto"/>
            <w:vAlign w:val="center"/>
            <w:hideMark/>
          </w:tcPr>
          <w:p w14:paraId="12BE68B9" w14:textId="44815559" w:rsidR="004D43B3" w:rsidRDefault="004D43B3">
            <w:pPr>
              <w:rPr>
                <w:rFonts w:ascii="Roboto Condensed" w:hAnsi="Roboto Condensed" w:cs="Calibri"/>
                <w:color w:val="000000"/>
              </w:rPr>
            </w:pPr>
            <w:r>
              <w:rPr>
                <w:rFonts w:ascii="Roboto Condensed" w:hAnsi="Roboto Condensed" w:cs="Calibri"/>
                <w:color w:val="000000"/>
              </w:rPr>
              <w:t xml:space="preserve">Código da Disciplina: </w:t>
            </w:r>
          </w:p>
        </w:tc>
      </w:tr>
      <w:tr w:rsidR="004D43B3" w14:paraId="719756B2" w14:textId="77777777" w:rsidTr="008F7352">
        <w:trPr>
          <w:trHeight w:val="567"/>
        </w:trPr>
        <w:tc>
          <w:tcPr>
            <w:tcW w:w="5000" w:type="pct"/>
            <w:gridSpan w:val="4"/>
            <w:tcBorders>
              <w:top w:val="single" w:sz="8" w:space="0" w:color="4F81BD" w:themeColor="accent1"/>
              <w:left w:val="single" w:sz="8" w:space="0" w:color="4F81BD" w:themeColor="accent1"/>
              <w:bottom w:val="single" w:sz="4" w:space="0" w:color="auto"/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71AF6A8B" w14:textId="30B416DE" w:rsidR="004D43B3" w:rsidRDefault="004D43B3">
            <w:pPr>
              <w:rPr>
                <w:rFonts w:ascii="Roboto Condensed" w:hAnsi="Roboto Condensed" w:cs="Calibri"/>
                <w:color w:val="000000"/>
              </w:rPr>
            </w:pPr>
            <w:r>
              <w:rPr>
                <w:rFonts w:ascii="Roboto Condensed" w:hAnsi="Roboto Condensed" w:cs="Calibri"/>
                <w:color w:val="000000"/>
              </w:rPr>
              <w:t xml:space="preserve">Nome do Professor: </w:t>
            </w:r>
          </w:p>
        </w:tc>
      </w:tr>
      <w:tr w:rsidR="004D43B3" w14:paraId="239C8A73" w14:textId="77777777" w:rsidTr="004F6045">
        <w:trPr>
          <w:trHeight w:val="1191"/>
        </w:trPr>
        <w:tc>
          <w:tcPr>
            <w:tcW w:w="2778" w:type="pct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14:paraId="5CE37B33" w14:textId="78A332DC" w:rsidR="004D43B3" w:rsidRDefault="004D43B3" w:rsidP="004D43B3">
            <w:pPr>
              <w:jc w:val="center"/>
              <w:rPr>
                <w:rFonts w:ascii="Roboto Condensed" w:hAnsi="Roboto Condensed" w:cs="Calibri"/>
                <w:color w:val="000000"/>
              </w:rPr>
            </w:pPr>
            <w:r>
              <w:rPr>
                <w:rFonts w:ascii="Roboto Condensed" w:hAnsi="Roboto Condensed" w:cs="Calibri"/>
                <w:color w:val="000000"/>
              </w:rPr>
              <w:t xml:space="preserve">Data: </w:t>
            </w:r>
            <w:r w:rsidR="00054C36">
              <w:rPr>
                <w:rFonts w:ascii="Roboto Condensed" w:hAnsi="Roboto Condensed" w:cs="Calibri"/>
                <w:color w:val="000000"/>
              </w:rPr>
              <w:t xml:space="preserve">00 </w:t>
            </w:r>
            <w:r>
              <w:rPr>
                <w:rFonts w:ascii="Roboto Condensed" w:hAnsi="Roboto Condensed" w:cs="Calibri"/>
                <w:color w:val="000000"/>
              </w:rPr>
              <w:t>/ 0</w:t>
            </w:r>
            <w:r w:rsidR="00054C36">
              <w:rPr>
                <w:rFonts w:ascii="Roboto Condensed" w:hAnsi="Roboto Condensed" w:cs="Calibri"/>
                <w:color w:val="000000"/>
              </w:rPr>
              <w:t>0</w:t>
            </w:r>
            <w:r>
              <w:rPr>
                <w:rFonts w:ascii="Roboto Condensed" w:hAnsi="Roboto Condensed" w:cs="Calibri"/>
                <w:color w:val="000000"/>
              </w:rPr>
              <w:t xml:space="preserve"> / 20</w:t>
            </w:r>
            <w:r w:rsidR="00054C36">
              <w:rPr>
                <w:rFonts w:ascii="Roboto Condensed" w:hAnsi="Roboto Condensed" w:cs="Calibri"/>
                <w:color w:val="000000"/>
              </w:rPr>
              <w:t>XX</w:t>
            </w:r>
          </w:p>
        </w:tc>
        <w:tc>
          <w:tcPr>
            <w:tcW w:w="2222" w:type="pct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  <w:vAlign w:val="bottom"/>
            <w:hideMark/>
          </w:tcPr>
          <w:p w14:paraId="1DFA3A55" w14:textId="77777777" w:rsidR="004D43B3" w:rsidRDefault="004D43B3">
            <w:pPr>
              <w:jc w:val="center"/>
              <w:rPr>
                <w:rFonts w:ascii="Roboto Condensed" w:hAnsi="Roboto Condensed" w:cs="Calibri"/>
                <w:color w:val="000000"/>
              </w:rPr>
            </w:pPr>
            <w:r w:rsidRPr="004F6045">
              <w:rPr>
                <w:rFonts w:ascii="Roboto Condensed" w:hAnsi="Roboto Condensed" w:cs="Calibri"/>
                <w:color w:val="000000"/>
                <w:sz w:val="20"/>
                <w:szCs w:val="20"/>
              </w:rPr>
              <w:t>Assinatura do Aluno Requerente</w:t>
            </w:r>
          </w:p>
        </w:tc>
      </w:tr>
      <w:tr w:rsidR="004D43B3" w:rsidRPr="004F6045" w14:paraId="668DC183" w14:textId="77777777" w:rsidTr="008F7352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4F81BD" w:themeColor="accent1"/>
              <w:bottom w:val="single" w:sz="4" w:space="0" w:color="auto"/>
              <w:right w:val="single" w:sz="8" w:space="0" w:color="4F81BD" w:themeColor="accent1"/>
            </w:tcBorders>
            <w:shd w:val="clear" w:color="auto" w:fill="4F81BD"/>
            <w:vAlign w:val="center"/>
            <w:hideMark/>
          </w:tcPr>
          <w:p w14:paraId="477820C3" w14:textId="77777777" w:rsidR="004D43B3" w:rsidRPr="004F6045" w:rsidRDefault="004D43B3" w:rsidP="004F6045">
            <w:pPr>
              <w:jc w:val="center"/>
              <w:rPr>
                <w:rFonts w:ascii="Roboto Condensed" w:hAnsi="Roboto Condensed" w:cs="Calibri"/>
                <w:b/>
                <w:bCs/>
                <w:color w:val="FFFFFF" w:themeColor="background1"/>
              </w:rPr>
            </w:pPr>
            <w:r w:rsidRPr="004F6045">
              <w:rPr>
                <w:rFonts w:ascii="Roboto Condensed" w:hAnsi="Roboto Condensed" w:cs="Calibri"/>
                <w:b/>
                <w:bCs/>
                <w:color w:val="FFFFFF" w:themeColor="background1"/>
              </w:rPr>
              <w:t>INFORMAÇÕES DO PROFESSOR (reservado ao professor)</w:t>
            </w:r>
          </w:p>
        </w:tc>
      </w:tr>
      <w:tr w:rsidR="004D43B3" w14:paraId="7D23A74E" w14:textId="77777777" w:rsidTr="008F7352">
        <w:trPr>
          <w:trHeight w:val="567"/>
        </w:trPr>
        <w:tc>
          <w:tcPr>
            <w:tcW w:w="222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  <w:hideMark/>
          </w:tcPr>
          <w:p w14:paraId="6745B546" w14:textId="77777777" w:rsidR="004D43B3" w:rsidRDefault="004D43B3">
            <w:pPr>
              <w:jc w:val="center"/>
              <w:rPr>
                <w:rFonts w:ascii="Roboto Condensed" w:hAnsi="Roboto Condensed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18"/>
                <w:szCs w:val="18"/>
              </w:rPr>
              <w:t>Percentual de Carga horária ministrada</w:t>
            </w:r>
          </w:p>
        </w:tc>
        <w:tc>
          <w:tcPr>
            <w:tcW w:w="55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  <w:hideMark/>
          </w:tcPr>
          <w:p w14:paraId="784833D7" w14:textId="06A7B032" w:rsidR="004D43B3" w:rsidRDefault="004F6045" w:rsidP="004F6045">
            <w:pPr>
              <w:jc w:val="center"/>
              <w:rPr>
                <w:rFonts w:ascii="Roboto Condensed" w:hAnsi="Roboto Condensed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66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  <w:hideMark/>
          </w:tcPr>
          <w:p w14:paraId="04F9B126" w14:textId="77777777" w:rsidR="004D43B3" w:rsidRDefault="004D43B3">
            <w:pPr>
              <w:jc w:val="center"/>
              <w:rPr>
                <w:rFonts w:ascii="Roboto Condensed" w:hAnsi="Roboto Condensed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18"/>
                <w:szCs w:val="18"/>
              </w:rPr>
              <w:t>Total de Faltas</w:t>
            </w:r>
          </w:p>
        </w:tc>
        <w:tc>
          <w:tcPr>
            <w:tcW w:w="55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  <w:hideMark/>
          </w:tcPr>
          <w:p w14:paraId="7A0DC3F6" w14:textId="6A1F192C" w:rsidR="004D43B3" w:rsidRDefault="004F6045" w:rsidP="004F6045">
            <w:pPr>
              <w:jc w:val="center"/>
              <w:rPr>
                <w:rFonts w:ascii="Roboto Condensed" w:hAnsi="Roboto Condensed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4D43B3" w14:paraId="6E141236" w14:textId="77777777" w:rsidTr="004F6045">
        <w:trPr>
          <w:trHeight w:val="1191"/>
        </w:trPr>
        <w:tc>
          <w:tcPr>
            <w:tcW w:w="2778" w:type="pct"/>
            <w:gridSpan w:val="2"/>
            <w:tcBorders>
              <w:top w:val="single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14:paraId="5BD64DC0" w14:textId="143BEEF0" w:rsidR="004D43B3" w:rsidRDefault="004D43B3">
            <w:pPr>
              <w:jc w:val="center"/>
              <w:rPr>
                <w:rFonts w:ascii="Roboto Condensed" w:hAnsi="Roboto Condensed" w:cs="Calibri"/>
                <w:color w:val="000000"/>
              </w:rPr>
            </w:pPr>
            <w:r>
              <w:rPr>
                <w:rFonts w:ascii="Roboto Condensed" w:hAnsi="Roboto Condensed" w:cs="Calibri"/>
                <w:color w:val="000000"/>
              </w:rPr>
              <w:t xml:space="preserve">Data: </w:t>
            </w:r>
            <w:r w:rsidR="00054C36">
              <w:rPr>
                <w:rFonts w:ascii="Roboto Condensed" w:hAnsi="Roboto Condensed" w:cs="Calibri"/>
                <w:color w:val="000000"/>
              </w:rPr>
              <w:t>00 / 00 / 20XX</w:t>
            </w:r>
          </w:p>
        </w:tc>
        <w:tc>
          <w:tcPr>
            <w:tcW w:w="2222" w:type="pct"/>
            <w:gridSpan w:val="2"/>
            <w:tcBorders>
              <w:top w:val="single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  <w:vAlign w:val="bottom"/>
            <w:hideMark/>
          </w:tcPr>
          <w:p w14:paraId="4771A6AD" w14:textId="77777777" w:rsidR="004D43B3" w:rsidRDefault="004D43B3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</w:rPr>
              <w:t>Assinatura do Professor</w:t>
            </w:r>
          </w:p>
        </w:tc>
      </w:tr>
      <w:tr w:rsidR="004F6045" w14:paraId="3F1B14BF" w14:textId="77777777" w:rsidTr="008F7352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4F81BD"/>
            <w:vAlign w:val="center"/>
            <w:hideMark/>
          </w:tcPr>
          <w:p w14:paraId="38EF3710" w14:textId="77777777" w:rsidR="004F6045" w:rsidRPr="004F6045" w:rsidRDefault="004F6045">
            <w:pPr>
              <w:jc w:val="center"/>
              <w:rPr>
                <w:rFonts w:ascii="Roboto Condensed" w:hAnsi="Roboto Condensed" w:cs="Calibri"/>
                <w:b/>
                <w:bCs/>
                <w:color w:val="FFFFFF" w:themeColor="background1"/>
              </w:rPr>
            </w:pPr>
            <w:r w:rsidRPr="004F6045">
              <w:rPr>
                <w:rFonts w:ascii="Roboto Condensed" w:hAnsi="Roboto Condensed" w:cs="Calibri"/>
                <w:b/>
                <w:bCs/>
                <w:color w:val="FFFFFF" w:themeColor="background1"/>
              </w:rPr>
              <w:t>DESPACHO DA COORDENAÇÃO</w:t>
            </w:r>
          </w:p>
          <w:p w14:paraId="130B99E1" w14:textId="4C204032" w:rsidR="004F6045" w:rsidRDefault="004F6045" w:rsidP="00453C87">
            <w:pPr>
              <w:jc w:val="center"/>
              <w:rPr>
                <w:rFonts w:ascii="Roboto Condensed" w:hAnsi="Roboto Condensed" w:cs="Calibri"/>
                <w:b/>
                <w:bCs/>
                <w:color w:val="000000"/>
              </w:rPr>
            </w:pPr>
            <w:r w:rsidRPr="004F6045">
              <w:rPr>
                <w:rFonts w:ascii="Roboto Condensed" w:hAnsi="Roboto Condensed" w:cs="Calibri"/>
                <w:b/>
                <w:bCs/>
                <w:color w:val="FFFFFF" w:themeColor="background1"/>
                <w:sz w:val="18"/>
                <w:szCs w:val="18"/>
              </w:rPr>
              <w:t>(Conforme informações prestadas acima pelo professor)</w:t>
            </w:r>
          </w:p>
        </w:tc>
      </w:tr>
      <w:tr w:rsidR="004D43B3" w14:paraId="0BC5A9BE" w14:textId="77777777" w:rsidTr="008F7352">
        <w:trPr>
          <w:trHeight w:val="567"/>
        </w:trPr>
        <w:tc>
          <w:tcPr>
            <w:tcW w:w="222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  <w:hideMark/>
          </w:tcPr>
          <w:p w14:paraId="72E20C3B" w14:textId="77777777" w:rsidR="004D43B3" w:rsidRDefault="004D43B3">
            <w:pPr>
              <w:jc w:val="center"/>
              <w:rPr>
                <w:rFonts w:ascii="Roboto Condensed" w:hAnsi="Roboto Condensed" w:cs="Calibri"/>
                <w:b/>
                <w:bCs/>
                <w:color w:val="00000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</w:rPr>
              <w:t>DEFERIDO</w:t>
            </w:r>
          </w:p>
        </w:tc>
        <w:tc>
          <w:tcPr>
            <w:tcW w:w="55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  <w:hideMark/>
          </w:tcPr>
          <w:p w14:paraId="64FC1FB4" w14:textId="77777777" w:rsidR="004D43B3" w:rsidRDefault="004D43B3">
            <w:pPr>
              <w:rPr>
                <w:rFonts w:ascii="Roboto Condensed" w:hAnsi="Roboto Condensed" w:cs="Calibri"/>
                <w:b/>
                <w:bCs/>
                <w:color w:val="00000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</w:rPr>
              <w:t> </w:t>
            </w:r>
          </w:p>
        </w:tc>
        <w:tc>
          <w:tcPr>
            <w:tcW w:w="166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  <w:hideMark/>
          </w:tcPr>
          <w:p w14:paraId="3759285D" w14:textId="77777777" w:rsidR="004D43B3" w:rsidRDefault="004D43B3">
            <w:pPr>
              <w:jc w:val="center"/>
              <w:rPr>
                <w:rFonts w:ascii="Roboto Condensed" w:hAnsi="Roboto Condensed" w:cs="Calibri"/>
                <w:b/>
                <w:bCs/>
                <w:color w:val="00000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</w:rPr>
              <w:t>INDEFERIDO</w:t>
            </w:r>
          </w:p>
        </w:tc>
        <w:tc>
          <w:tcPr>
            <w:tcW w:w="55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  <w:hideMark/>
          </w:tcPr>
          <w:p w14:paraId="726E47CE" w14:textId="77777777" w:rsidR="004D43B3" w:rsidRDefault="004D43B3">
            <w:pPr>
              <w:rPr>
                <w:rFonts w:ascii="Roboto Condensed" w:hAnsi="Roboto Condensed" w:cs="Calibri"/>
                <w:b/>
                <w:bCs/>
                <w:color w:val="00000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</w:rPr>
              <w:t> </w:t>
            </w:r>
          </w:p>
        </w:tc>
      </w:tr>
      <w:tr w:rsidR="004D43B3" w14:paraId="7D3486DF" w14:textId="77777777" w:rsidTr="004F6045">
        <w:trPr>
          <w:trHeight w:val="1191"/>
        </w:trPr>
        <w:tc>
          <w:tcPr>
            <w:tcW w:w="2778" w:type="pct"/>
            <w:gridSpan w:val="2"/>
            <w:tcBorders>
              <w:top w:val="single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14:paraId="390D93E6" w14:textId="6CCA9DC6" w:rsidR="004D43B3" w:rsidRDefault="004D43B3">
            <w:pPr>
              <w:jc w:val="center"/>
              <w:rPr>
                <w:rFonts w:ascii="Roboto Condensed" w:hAnsi="Roboto Condensed" w:cs="Calibri"/>
                <w:color w:val="000000"/>
              </w:rPr>
            </w:pPr>
            <w:r>
              <w:rPr>
                <w:rFonts w:ascii="Roboto Condensed" w:hAnsi="Roboto Condensed" w:cs="Calibri"/>
                <w:color w:val="000000"/>
              </w:rPr>
              <w:t xml:space="preserve">Data: </w:t>
            </w:r>
            <w:r w:rsidR="00054C36">
              <w:rPr>
                <w:rFonts w:ascii="Roboto Condensed" w:hAnsi="Roboto Condensed" w:cs="Calibri"/>
                <w:color w:val="000000"/>
              </w:rPr>
              <w:t>00 / 00 / 20XX</w:t>
            </w:r>
          </w:p>
        </w:tc>
        <w:tc>
          <w:tcPr>
            <w:tcW w:w="2222" w:type="pct"/>
            <w:gridSpan w:val="2"/>
            <w:tcBorders>
              <w:top w:val="single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  <w:vAlign w:val="bottom"/>
            <w:hideMark/>
          </w:tcPr>
          <w:p w14:paraId="58EFA908" w14:textId="18BE789D" w:rsidR="004D43B3" w:rsidRDefault="004D43B3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</w:rPr>
              <w:t>Assinatura do Coordenador</w:t>
            </w:r>
          </w:p>
        </w:tc>
      </w:tr>
      <w:tr w:rsidR="004D43B3" w14:paraId="6E0D8401" w14:textId="77777777" w:rsidTr="008F7352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14:paraId="63271996" w14:textId="77777777" w:rsidR="004D43B3" w:rsidRDefault="004D43B3">
            <w:pPr>
              <w:jc w:val="both"/>
              <w:rPr>
                <w:rFonts w:ascii="Roboto Condensed" w:hAnsi="Roboto Condensed" w:cs="Calibri"/>
                <w:color w:val="000000"/>
                <w:sz w:val="22"/>
                <w:szCs w:val="22"/>
              </w:rPr>
            </w:pPr>
            <w:r>
              <w:rPr>
                <w:rFonts w:ascii="Roboto Condensed" w:hAnsi="Roboto Condensed" w:cs="Calibri"/>
                <w:color w:val="000000"/>
                <w:sz w:val="22"/>
                <w:szCs w:val="22"/>
              </w:rPr>
              <w:t>Art. 41, § 1º: O pedido de trancamento de matrícula solicitado no prazo fixado pelo curso ou Programa de Pós-graduação, de conformidade com seu o calendário escolar, constará de requerimento do discente ao Coordenador, com as devidas justificativas e aquiescências do Orientador.</w:t>
            </w:r>
          </w:p>
        </w:tc>
      </w:tr>
    </w:tbl>
    <w:p w14:paraId="70EC605E" w14:textId="77777777" w:rsidR="0096306A" w:rsidRDefault="0096306A" w:rsidP="009E5CED">
      <w:pPr>
        <w:adjustRightInd w:val="0"/>
        <w:contextualSpacing/>
        <w:jc w:val="both"/>
        <w:rPr>
          <w:rFonts w:ascii="Roboto Condensed" w:hAnsi="Roboto Condensed"/>
          <w:b/>
          <w:bCs/>
          <w:color w:val="548DD4" w:themeColor="text2" w:themeTint="99"/>
        </w:rPr>
      </w:pPr>
    </w:p>
    <w:sectPr w:rsidR="0096306A" w:rsidSect="000576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10" w:h="16840"/>
      <w:pgMar w:top="68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1EB0A" w14:textId="77777777" w:rsidR="00122227" w:rsidRDefault="00122227" w:rsidP="000F76A3">
      <w:r>
        <w:separator/>
      </w:r>
    </w:p>
  </w:endnote>
  <w:endnote w:type="continuationSeparator" w:id="0">
    <w:p w14:paraId="174AB1C4" w14:textId="77777777" w:rsidR="00122227" w:rsidRDefault="00122227" w:rsidP="000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3399C" w14:textId="7E08A01B" w:rsidR="00CE39F5" w:rsidRDefault="00CE39F5">
    <w:pPr>
      <w:pStyle w:val="Rodap"/>
    </w:pPr>
    <w:r w:rsidRPr="005E559E">
      <w:rPr>
        <w:caps/>
        <w:noProof/>
        <w:color w:val="FFFFFF" w:themeColor="background1"/>
        <w:lang w:val="pt-BR" w:eastAsia="pt-BR"/>
      </w:rPr>
      <w:drawing>
        <wp:inline distT="0" distB="0" distL="0" distR="0" wp14:anchorId="2BF3196E" wp14:editId="282360E9">
          <wp:extent cx="1576705" cy="941070"/>
          <wp:effectExtent l="0" t="0" r="4445" b="0"/>
          <wp:docPr id="30" name="Picture 12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6EDBC3E-72A1-427A-906E-D26FFF0DC7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Text&#10;&#10;Description automatically generated">
                    <a:extLst>
                      <a:ext uri="{FF2B5EF4-FFF2-40B4-BE49-F238E27FC236}">
                        <a16:creationId xmlns:a16="http://schemas.microsoft.com/office/drawing/2014/main" id="{36EDBC3E-72A1-427A-906E-D26FFF0DC7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94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2FB3" w14:textId="3F3DE21D" w:rsidR="00CE39F5" w:rsidRPr="00653EFD" w:rsidRDefault="00CE39F5" w:rsidP="00C56931">
    <w:pPr>
      <w:pStyle w:val="Textodebalo"/>
      <w:jc w:val="center"/>
      <w:rPr>
        <w:rFonts w:ascii="Roboto Condensed" w:hAnsi="Roboto Condensed" w:cs="Arial"/>
        <w:color w:val="002060"/>
      </w:rPr>
    </w:pPr>
    <w:r w:rsidRPr="00653EFD">
      <w:rPr>
        <w:rFonts w:ascii="Roboto Condensed" w:hAnsi="Roboto Condensed" w:cs="Arial"/>
        <w:color w:val="002060"/>
      </w:rPr>
      <w:t xml:space="preserve">Av. Francisco Mota, 572, Bairro Costa e Silva. Mossoró/RN | Caixa Postal 137 | CEP: 59625-900 Fone: (84) 3317-8224 | Fax: </w:t>
    </w:r>
    <w:r w:rsidRPr="00653EFD">
      <w:rPr>
        <w:rFonts w:ascii="Roboto Condensed" w:hAnsi="Roboto Condensed" w:cs="Arial"/>
        <w:color w:val="002060"/>
        <w:shd w:val="clear" w:color="auto" w:fill="FFFFFF"/>
      </w:rPr>
      <w:t>84 3317-8313 Ramal 1795</w:t>
    </w:r>
    <w:r w:rsidRPr="00653EFD">
      <w:rPr>
        <w:rFonts w:ascii="Roboto Condensed" w:hAnsi="Roboto Condensed" w:cs="Arial"/>
        <w:color w:val="002060"/>
      </w:rPr>
      <w:t>| E-mail: proppg.gabinete@ufersa.edu.br</w:t>
    </w:r>
  </w:p>
  <w:p w14:paraId="0F631517" w14:textId="77777777" w:rsidR="00CE39F5" w:rsidRPr="00735E12" w:rsidRDefault="00CE39F5">
    <w:pPr>
      <w:pStyle w:val="Textodebalo"/>
      <w:rPr>
        <w:rFonts w:ascii="Robot" w:hAnsi="Robot" w:cs="Arial"/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A7234" w14:textId="77777777" w:rsidR="00122227" w:rsidRDefault="00122227" w:rsidP="000F76A3">
      <w:r>
        <w:separator/>
      </w:r>
    </w:p>
  </w:footnote>
  <w:footnote w:type="continuationSeparator" w:id="0">
    <w:p w14:paraId="361164D0" w14:textId="77777777" w:rsidR="00122227" w:rsidRDefault="00122227" w:rsidP="000F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F1990" w14:textId="77777777" w:rsidR="00CE39F5" w:rsidRDefault="00000000">
    <w:pPr>
      <w:pStyle w:val="PargrafodaLista"/>
    </w:pPr>
    <w:r>
      <w:rPr>
        <w:noProof/>
        <w:lang w:val="pt-BR" w:eastAsia="pt-BR"/>
      </w:rPr>
      <w:pict w14:anchorId="63EDEB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9" o:spid="_x0000_s1026" type="#_x0000_t75" style="position:absolute;margin-left:0;margin-top:0;width:408.55pt;height:629.9pt;z-index:-251657216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24" w:space="0" w:color="548DD4" w:themeColor="text2" w:themeTint="99"/>
      </w:tblBorders>
      <w:tblLayout w:type="fixed"/>
      <w:tblLook w:val="04A0" w:firstRow="1" w:lastRow="0" w:firstColumn="1" w:lastColumn="0" w:noHBand="0" w:noVBand="1"/>
    </w:tblPr>
    <w:tblGrid>
      <w:gridCol w:w="1668"/>
      <w:gridCol w:w="7087"/>
      <w:gridCol w:w="1551"/>
    </w:tblGrid>
    <w:tr w:rsidR="00CE39F5" w:rsidRPr="00FB4E40" w14:paraId="70FCA764" w14:textId="77777777" w:rsidTr="00146B4D">
      <w:trPr>
        <w:jc w:val="center"/>
      </w:trPr>
      <w:tc>
        <w:tcPr>
          <w:tcW w:w="1668" w:type="dxa"/>
        </w:tcPr>
        <w:p w14:paraId="42AD466D" w14:textId="73C584C8" w:rsidR="00CE39F5" w:rsidRPr="00FB4E40" w:rsidRDefault="00CE39F5" w:rsidP="00F31428">
          <w:pPr>
            <w:pStyle w:val="PargrafodaLista"/>
            <w:jc w:val="center"/>
            <w:rPr>
              <w:color w:val="002060"/>
            </w:rPr>
          </w:pPr>
          <w:bookmarkStart w:id="0" w:name="_Hlk201127806"/>
        </w:p>
      </w:tc>
      <w:tc>
        <w:tcPr>
          <w:tcW w:w="7087" w:type="dxa"/>
        </w:tcPr>
        <w:p w14:paraId="18801152" w14:textId="77777777" w:rsidR="00BE5D4F" w:rsidRPr="00BE5D4F" w:rsidRDefault="00BE5D4F" w:rsidP="00BE5D4F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</w:pPr>
          <w:r w:rsidRPr="00BE5D4F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  <w:t>MINISTÉRIO DA EDUCAÇÃO</w:t>
          </w:r>
        </w:p>
        <w:p w14:paraId="04252BC4" w14:textId="77777777" w:rsidR="00BE5D4F" w:rsidRPr="00BE5D4F" w:rsidRDefault="00BE5D4F" w:rsidP="00BE5D4F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</w:pPr>
          <w:r w:rsidRPr="00BE5D4F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  <w:t>UNIVERSIDADE FEDERAL RURAL DO SEMI-ÁRIDO</w:t>
          </w:r>
        </w:p>
        <w:p w14:paraId="210CC1CA" w14:textId="77777777" w:rsidR="00BE5D4F" w:rsidRPr="00BE5D4F" w:rsidRDefault="00BE5D4F" w:rsidP="00BE5D4F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</w:pPr>
          <w:r w:rsidRPr="00BE5D4F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  <w:t>UNIVERSIDADE FEDERAL DO RIO GRANDE DO NORTE</w:t>
          </w:r>
        </w:p>
        <w:p w14:paraId="0ED261FC" w14:textId="01733615" w:rsidR="00CE39F5" w:rsidRPr="00F05925" w:rsidRDefault="00BE5D4F" w:rsidP="00BE5D4F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</w:pPr>
          <w:r w:rsidRPr="00BE5D4F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  <w:t>PROGRAMA DE PÓS-GRADUAÇÃO EM PRODUÇÃO ANIMAL</w:t>
          </w:r>
        </w:p>
        <w:p w14:paraId="3805ABEE" w14:textId="77777777" w:rsidR="00CE39F5" w:rsidRPr="00FB4E40" w:rsidRDefault="00CE39F5" w:rsidP="00F31428">
          <w:pPr>
            <w:pStyle w:val="PargrafodaLista"/>
            <w:jc w:val="center"/>
            <w:rPr>
              <w:color w:val="002060"/>
              <w:sz w:val="16"/>
              <w:szCs w:val="16"/>
            </w:rPr>
          </w:pPr>
        </w:p>
      </w:tc>
      <w:tc>
        <w:tcPr>
          <w:tcW w:w="1551" w:type="dxa"/>
        </w:tcPr>
        <w:p w14:paraId="4CA1A9D1" w14:textId="1F7433A9" w:rsidR="00CE39F5" w:rsidRPr="00FB4E40" w:rsidRDefault="00CE39F5" w:rsidP="00F31428">
          <w:pPr>
            <w:pStyle w:val="PargrafodaLista"/>
            <w:jc w:val="center"/>
            <w:rPr>
              <w:color w:val="002060"/>
            </w:rPr>
          </w:pPr>
        </w:p>
      </w:tc>
    </w:tr>
  </w:tbl>
  <w:bookmarkEnd w:id="0"/>
  <w:p w14:paraId="3656C58E" w14:textId="47EE9690" w:rsidR="00CE39F5" w:rsidRDefault="00BE5D4F" w:rsidP="005E559E">
    <w:pPr>
      <w:pStyle w:val="PargrafodaLista"/>
      <w:ind w:right="-890" w:hanging="900"/>
      <w:jc w:val="both"/>
    </w:pPr>
    <w:r>
      <w:rPr>
        <w:noProof/>
        <w:color w:val="002060"/>
      </w:rPr>
      <w:drawing>
        <wp:anchor distT="0" distB="0" distL="114300" distR="114300" simplePos="0" relativeHeight="251661312" behindDoc="1" locked="0" layoutInCell="1" allowOverlap="1" wp14:anchorId="25034B8D" wp14:editId="0F478F72">
          <wp:simplePos x="0" y="0"/>
          <wp:positionH relativeFrom="column">
            <wp:posOffset>5544354</wp:posOffset>
          </wp:positionH>
          <wp:positionV relativeFrom="paragraph">
            <wp:posOffset>-1238250</wp:posOffset>
          </wp:positionV>
          <wp:extent cx="1218823" cy="454557"/>
          <wp:effectExtent l="0" t="0" r="635" b="3175"/>
          <wp:wrapNone/>
          <wp:docPr id="113515524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155244" name="Imagem 11351552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823" cy="454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val="pt-BR" w:eastAsia="pt-BR"/>
      </w:rPr>
      <w:pict w14:anchorId="397C99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80" o:spid="_x0000_s1027" type="#_x0000_t75" style="position:absolute;left:0;text-align:left;margin-left:0;margin-top:0;width:408.55pt;height:629.9pt;z-index:-251656192;mso-position-horizontal:center;mso-position-horizontal-relative:margin;mso-position-vertical:center;mso-position-vertical-relative:margin" o:allowincell="f">
          <v:imagedata r:id="rId2" o:title="Marca dagua ufers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37F60" w14:textId="77777777" w:rsidR="00CE39F5" w:rsidRDefault="00000000">
    <w:pPr>
      <w:pStyle w:val="PargrafodaLista"/>
    </w:pPr>
    <w:r>
      <w:rPr>
        <w:noProof/>
        <w:lang w:val="pt-BR" w:eastAsia="pt-BR"/>
      </w:rPr>
      <w:pict w14:anchorId="7C233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8" o:spid="_x0000_s1025" type="#_x0000_t75" style="position:absolute;margin-left:0;margin-top:0;width:408.55pt;height:629.9pt;z-index:-251658240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205925"/>
    <w:multiLevelType w:val="multilevel"/>
    <w:tmpl w:val="BF205925"/>
    <w:lvl w:ilvl="0">
      <w:start w:val="1"/>
      <w:numFmt w:val="lowerLetter"/>
      <w:lvlText w:val="%1)"/>
      <w:lvlJc w:val="left"/>
      <w:pPr>
        <w:ind w:left="382" w:hanging="245"/>
      </w:pPr>
      <w:rPr>
        <w:rFonts w:hint="default"/>
        <w:b/>
        <w:bCs/>
        <w:w w:val="100"/>
        <w:lang w:val="pt-PT" w:eastAsia="pt-PT" w:bidi="pt-PT"/>
      </w:rPr>
    </w:lvl>
    <w:lvl w:ilvl="1">
      <w:numFmt w:val="bullet"/>
      <w:lvlText w:val="•"/>
      <w:lvlJc w:val="left"/>
      <w:pPr>
        <w:ind w:left="1368" w:hanging="245"/>
      </w:pPr>
      <w:rPr>
        <w:rFonts w:hint="default"/>
        <w:lang w:val="pt-PT" w:eastAsia="pt-PT" w:bidi="pt-PT"/>
      </w:rPr>
    </w:lvl>
    <w:lvl w:ilvl="2">
      <w:numFmt w:val="bullet"/>
      <w:lvlText w:val="•"/>
      <w:lvlJc w:val="left"/>
      <w:pPr>
        <w:ind w:left="2356" w:hanging="24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44" w:hanging="24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32" w:hanging="24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20" w:hanging="24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08" w:hanging="24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96" w:hanging="24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4" w:hanging="245"/>
      </w:pPr>
      <w:rPr>
        <w:rFonts w:hint="default"/>
        <w:lang w:val="pt-PT" w:eastAsia="pt-PT" w:bidi="pt-PT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lowerLetter"/>
      <w:lvlText w:val="%1)"/>
      <w:lvlJc w:val="left"/>
      <w:pPr>
        <w:ind w:left="382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>
      <w:numFmt w:val="bullet"/>
      <w:lvlText w:val="•"/>
      <w:lvlJc w:val="left"/>
      <w:pPr>
        <w:ind w:left="1368" w:hanging="276"/>
      </w:pPr>
      <w:rPr>
        <w:rFonts w:hint="default"/>
        <w:lang w:val="pt-PT" w:eastAsia="pt-PT" w:bidi="pt-PT"/>
      </w:rPr>
    </w:lvl>
    <w:lvl w:ilvl="2">
      <w:numFmt w:val="bullet"/>
      <w:lvlText w:val="•"/>
      <w:lvlJc w:val="left"/>
      <w:pPr>
        <w:ind w:left="2356" w:hanging="27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44" w:hanging="27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32" w:hanging="27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20" w:hanging="27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08" w:hanging="27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96" w:hanging="27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4" w:hanging="276"/>
      </w:pPr>
      <w:rPr>
        <w:rFonts w:hint="default"/>
        <w:lang w:val="pt-PT" w:eastAsia="pt-PT" w:bidi="pt-PT"/>
      </w:rPr>
    </w:lvl>
  </w:abstractNum>
  <w:abstractNum w:abstractNumId="2" w15:restartNumberingAfterBreak="0">
    <w:nsid w:val="DD51B86A"/>
    <w:multiLevelType w:val="singleLevel"/>
    <w:tmpl w:val="DD51B86A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60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768" w:hanging="387"/>
      </w:pPr>
      <w:rPr>
        <w:rFonts w:hint="default"/>
        <w:b/>
        <w:bCs/>
        <w:w w:val="10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31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320" w:hanging="38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597" w:hanging="38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874" w:hanging="38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51" w:hanging="38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29" w:hanging="38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06" w:hanging="387"/>
      </w:pPr>
      <w:rPr>
        <w:rFonts w:hint="default"/>
        <w:lang w:val="pt-PT" w:eastAsia="pt-PT" w:bidi="pt-PT"/>
      </w:rPr>
    </w:lvl>
  </w:abstractNum>
  <w:abstractNum w:abstractNumId="4" w15:restartNumberingAfterBreak="0">
    <w:nsid w:val="01030599"/>
    <w:multiLevelType w:val="hybridMultilevel"/>
    <w:tmpl w:val="04B023A8"/>
    <w:lvl w:ilvl="0" w:tplc="B53AF6C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4B07F27"/>
    <w:multiLevelType w:val="multilevel"/>
    <w:tmpl w:val="12CA2992"/>
    <w:lvl w:ilvl="0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5" w:hanging="281"/>
      </w:pPr>
      <w:rPr>
        <w:rFonts w:ascii="Robot" w:eastAsia="Times New Roman" w:hAnsi="Robot" w:cs="Times New Roman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4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2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17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1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13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10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0CA3686A"/>
    <w:multiLevelType w:val="multilevel"/>
    <w:tmpl w:val="E27E76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390663"/>
    <w:multiLevelType w:val="hybridMultilevel"/>
    <w:tmpl w:val="7D1C11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319B9"/>
    <w:multiLevelType w:val="hybridMultilevel"/>
    <w:tmpl w:val="FA7278A0"/>
    <w:lvl w:ilvl="0" w:tplc="66240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E50F0"/>
    <w:multiLevelType w:val="hybridMultilevel"/>
    <w:tmpl w:val="D554AB08"/>
    <w:lvl w:ilvl="0" w:tplc="468840E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1674C35"/>
    <w:multiLevelType w:val="multilevel"/>
    <w:tmpl w:val="96B2D212"/>
    <w:lvl w:ilvl="0">
      <w:start w:val="6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14787626"/>
    <w:multiLevelType w:val="multilevel"/>
    <w:tmpl w:val="D722DA1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492534F"/>
    <w:multiLevelType w:val="hybridMultilevel"/>
    <w:tmpl w:val="79EA8F7C"/>
    <w:lvl w:ilvl="0" w:tplc="136EC8CE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5BC79CE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2" w:tplc="6FF0C536">
      <w:numFmt w:val="bullet"/>
      <w:lvlText w:val="•"/>
      <w:lvlJc w:val="left"/>
      <w:pPr>
        <w:ind w:left="3181" w:hanging="360"/>
      </w:pPr>
      <w:rPr>
        <w:rFonts w:hint="default"/>
        <w:lang w:val="pt-PT" w:eastAsia="en-US" w:bidi="ar-SA"/>
      </w:rPr>
    </w:lvl>
    <w:lvl w:ilvl="3" w:tplc="4C9A3578">
      <w:numFmt w:val="bullet"/>
      <w:lvlText w:val="•"/>
      <w:lvlJc w:val="left"/>
      <w:pPr>
        <w:ind w:left="3941" w:hanging="360"/>
      </w:pPr>
      <w:rPr>
        <w:rFonts w:hint="default"/>
        <w:lang w:val="pt-PT" w:eastAsia="en-US" w:bidi="ar-SA"/>
      </w:rPr>
    </w:lvl>
    <w:lvl w:ilvl="4" w:tplc="9560F2B0">
      <w:numFmt w:val="bullet"/>
      <w:lvlText w:val="•"/>
      <w:lvlJc w:val="left"/>
      <w:pPr>
        <w:ind w:left="4702" w:hanging="360"/>
      </w:pPr>
      <w:rPr>
        <w:rFonts w:hint="default"/>
        <w:lang w:val="pt-PT" w:eastAsia="en-US" w:bidi="ar-SA"/>
      </w:rPr>
    </w:lvl>
    <w:lvl w:ilvl="5" w:tplc="D7C8D114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6" w:tplc="7BC84826">
      <w:numFmt w:val="bullet"/>
      <w:lvlText w:val="•"/>
      <w:lvlJc w:val="left"/>
      <w:pPr>
        <w:ind w:left="6223" w:hanging="360"/>
      </w:pPr>
      <w:rPr>
        <w:rFonts w:hint="default"/>
        <w:lang w:val="pt-PT" w:eastAsia="en-US" w:bidi="ar-SA"/>
      </w:rPr>
    </w:lvl>
    <w:lvl w:ilvl="7" w:tplc="32AA2E60">
      <w:numFmt w:val="bullet"/>
      <w:lvlText w:val="•"/>
      <w:lvlJc w:val="left"/>
      <w:pPr>
        <w:ind w:left="6984" w:hanging="360"/>
      </w:pPr>
      <w:rPr>
        <w:rFonts w:hint="default"/>
        <w:lang w:val="pt-PT" w:eastAsia="en-US" w:bidi="ar-SA"/>
      </w:rPr>
    </w:lvl>
    <w:lvl w:ilvl="8" w:tplc="89284EEA">
      <w:numFmt w:val="bullet"/>
      <w:lvlText w:val="•"/>
      <w:lvlJc w:val="left"/>
      <w:pPr>
        <w:ind w:left="7745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16415E51"/>
    <w:multiLevelType w:val="hybridMultilevel"/>
    <w:tmpl w:val="1B7CBE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A3A18"/>
    <w:multiLevelType w:val="hybridMultilevel"/>
    <w:tmpl w:val="8A74031A"/>
    <w:lvl w:ilvl="0" w:tplc="94CE4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24614"/>
    <w:multiLevelType w:val="hybridMultilevel"/>
    <w:tmpl w:val="C8B69FCE"/>
    <w:lvl w:ilvl="0" w:tplc="32C4F30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19E80EE3"/>
    <w:multiLevelType w:val="hybridMultilevel"/>
    <w:tmpl w:val="88F81E5C"/>
    <w:lvl w:ilvl="0" w:tplc="21C8527E">
      <w:start w:val="4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FB6AC24">
      <w:start w:val="1"/>
      <w:numFmt w:val="lowerLetter"/>
      <w:lvlText w:val="%2)"/>
      <w:lvlJc w:val="left"/>
      <w:pPr>
        <w:ind w:left="1389" w:hanging="425"/>
      </w:pPr>
      <w:rPr>
        <w:rFonts w:hint="default"/>
        <w:w w:val="100"/>
        <w:lang w:val="pt-PT" w:eastAsia="en-US" w:bidi="ar-SA"/>
      </w:rPr>
    </w:lvl>
    <w:lvl w:ilvl="2" w:tplc="89EEFD88">
      <w:numFmt w:val="bullet"/>
      <w:lvlText w:val="•"/>
      <w:lvlJc w:val="left"/>
      <w:pPr>
        <w:ind w:left="2260" w:hanging="425"/>
      </w:pPr>
      <w:rPr>
        <w:rFonts w:hint="default"/>
        <w:lang w:val="pt-PT" w:eastAsia="en-US" w:bidi="ar-SA"/>
      </w:rPr>
    </w:lvl>
    <w:lvl w:ilvl="3" w:tplc="FA74E9C2">
      <w:numFmt w:val="bullet"/>
      <w:lvlText w:val="•"/>
      <w:lvlJc w:val="left"/>
      <w:pPr>
        <w:ind w:left="3141" w:hanging="425"/>
      </w:pPr>
      <w:rPr>
        <w:rFonts w:hint="default"/>
        <w:lang w:val="pt-PT" w:eastAsia="en-US" w:bidi="ar-SA"/>
      </w:rPr>
    </w:lvl>
    <w:lvl w:ilvl="4" w:tplc="785A87D8">
      <w:numFmt w:val="bullet"/>
      <w:lvlText w:val="•"/>
      <w:lvlJc w:val="left"/>
      <w:pPr>
        <w:ind w:left="4022" w:hanging="425"/>
      </w:pPr>
      <w:rPr>
        <w:rFonts w:hint="default"/>
        <w:lang w:val="pt-PT" w:eastAsia="en-US" w:bidi="ar-SA"/>
      </w:rPr>
    </w:lvl>
    <w:lvl w:ilvl="5" w:tplc="E376B4D0">
      <w:numFmt w:val="bullet"/>
      <w:lvlText w:val="•"/>
      <w:lvlJc w:val="left"/>
      <w:pPr>
        <w:ind w:left="4902" w:hanging="425"/>
      </w:pPr>
      <w:rPr>
        <w:rFonts w:hint="default"/>
        <w:lang w:val="pt-PT" w:eastAsia="en-US" w:bidi="ar-SA"/>
      </w:rPr>
    </w:lvl>
    <w:lvl w:ilvl="6" w:tplc="2C74E36A">
      <w:numFmt w:val="bullet"/>
      <w:lvlText w:val="•"/>
      <w:lvlJc w:val="left"/>
      <w:pPr>
        <w:ind w:left="5783" w:hanging="425"/>
      </w:pPr>
      <w:rPr>
        <w:rFonts w:hint="default"/>
        <w:lang w:val="pt-PT" w:eastAsia="en-US" w:bidi="ar-SA"/>
      </w:rPr>
    </w:lvl>
    <w:lvl w:ilvl="7" w:tplc="E8B4D728">
      <w:numFmt w:val="bullet"/>
      <w:lvlText w:val="•"/>
      <w:lvlJc w:val="left"/>
      <w:pPr>
        <w:ind w:left="6664" w:hanging="425"/>
      </w:pPr>
      <w:rPr>
        <w:rFonts w:hint="default"/>
        <w:lang w:val="pt-PT" w:eastAsia="en-US" w:bidi="ar-SA"/>
      </w:rPr>
    </w:lvl>
    <w:lvl w:ilvl="8" w:tplc="AC7EF0D0">
      <w:numFmt w:val="bullet"/>
      <w:lvlText w:val="•"/>
      <w:lvlJc w:val="left"/>
      <w:pPr>
        <w:ind w:left="7544" w:hanging="425"/>
      </w:pPr>
      <w:rPr>
        <w:rFonts w:hint="default"/>
        <w:lang w:val="pt-PT" w:eastAsia="en-US" w:bidi="ar-SA"/>
      </w:rPr>
    </w:lvl>
  </w:abstractNum>
  <w:abstractNum w:abstractNumId="17" w15:restartNumberingAfterBreak="0">
    <w:nsid w:val="1B5E253D"/>
    <w:multiLevelType w:val="hybridMultilevel"/>
    <w:tmpl w:val="89BE9DFC"/>
    <w:lvl w:ilvl="0" w:tplc="32C4F30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9A064F"/>
    <w:multiLevelType w:val="multilevel"/>
    <w:tmpl w:val="51D2610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auto"/>
      </w:rPr>
    </w:lvl>
  </w:abstractNum>
  <w:abstractNum w:abstractNumId="19" w15:restartNumberingAfterBreak="0">
    <w:nsid w:val="1DC70527"/>
    <w:multiLevelType w:val="hybridMultilevel"/>
    <w:tmpl w:val="C7521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15975"/>
    <w:multiLevelType w:val="multilevel"/>
    <w:tmpl w:val="AE207E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88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219B6950"/>
    <w:multiLevelType w:val="hybridMultilevel"/>
    <w:tmpl w:val="0558601A"/>
    <w:lvl w:ilvl="0" w:tplc="2326C8AE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43383E08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2CC4EAC8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AC0862D8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7F4ADE7C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BF468036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135E8088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5120BD0C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1F56A1A0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22" w15:restartNumberingAfterBreak="0">
    <w:nsid w:val="2579404B"/>
    <w:multiLevelType w:val="hybridMultilevel"/>
    <w:tmpl w:val="C5FCF2D8"/>
    <w:lvl w:ilvl="0" w:tplc="B2C83FC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3" w15:restartNumberingAfterBreak="0">
    <w:nsid w:val="25C81093"/>
    <w:multiLevelType w:val="hybridMultilevel"/>
    <w:tmpl w:val="F438910A"/>
    <w:lvl w:ilvl="0" w:tplc="61C070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F6803"/>
    <w:multiLevelType w:val="hybridMultilevel"/>
    <w:tmpl w:val="CF1AB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434EE"/>
    <w:multiLevelType w:val="hybridMultilevel"/>
    <w:tmpl w:val="B9A211C2"/>
    <w:lvl w:ilvl="0" w:tplc="C4685CA0">
      <w:start w:val="1"/>
      <w:numFmt w:val="decimal"/>
      <w:lvlText w:val="%1."/>
      <w:lvlJc w:val="left"/>
      <w:pPr>
        <w:ind w:left="474" w:hanging="360"/>
      </w:pPr>
      <w:rPr>
        <w:rFonts w:hint="default"/>
        <w:lang w:val="pt-P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6" w15:restartNumberingAfterBreak="0">
    <w:nsid w:val="3B612674"/>
    <w:multiLevelType w:val="hybridMultilevel"/>
    <w:tmpl w:val="36DCF142"/>
    <w:lvl w:ilvl="0" w:tplc="148A495C">
      <w:start w:val="1"/>
      <w:numFmt w:val="lowerLetter"/>
      <w:lvlText w:val="%1)"/>
      <w:lvlJc w:val="left"/>
      <w:pPr>
        <w:ind w:left="720" w:hanging="360"/>
      </w:pPr>
      <w:rPr>
        <w:rFonts w:ascii="Robot" w:eastAsia="Times New Roman" w:hAnsi="Robot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A3A98"/>
    <w:multiLevelType w:val="hybridMultilevel"/>
    <w:tmpl w:val="013A5DDA"/>
    <w:lvl w:ilvl="0" w:tplc="43A4568E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8" w:hanging="360"/>
      </w:pPr>
    </w:lvl>
    <w:lvl w:ilvl="2" w:tplc="0416001B" w:tentative="1">
      <w:start w:val="1"/>
      <w:numFmt w:val="lowerRoman"/>
      <w:lvlText w:val="%3."/>
      <w:lvlJc w:val="right"/>
      <w:pPr>
        <w:ind w:left="2048" w:hanging="180"/>
      </w:pPr>
    </w:lvl>
    <w:lvl w:ilvl="3" w:tplc="0416000F" w:tentative="1">
      <w:start w:val="1"/>
      <w:numFmt w:val="decimal"/>
      <w:lvlText w:val="%4."/>
      <w:lvlJc w:val="left"/>
      <w:pPr>
        <w:ind w:left="2768" w:hanging="360"/>
      </w:pPr>
    </w:lvl>
    <w:lvl w:ilvl="4" w:tplc="04160019" w:tentative="1">
      <w:start w:val="1"/>
      <w:numFmt w:val="lowerLetter"/>
      <w:lvlText w:val="%5."/>
      <w:lvlJc w:val="left"/>
      <w:pPr>
        <w:ind w:left="3488" w:hanging="360"/>
      </w:pPr>
    </w:lvl>
    <w:lvl w:ilvl="5" w:tplc="0416001B" w:tentative="1">
      <w:start w:val="1"/>
      <w:numFmt w:val="lowerRoman"/>
      <w:lvlText w:val="%6."/>
      <w:lvlJc w:val="right"/>
      <w:pPr>
        <w:ind w:left="4208" w:hanging="180"/>
      </w:pPr>
    </w:lvl>
    <w:lvl w:ilvl="6" w:tplc="0416000F" w:tentative="1">
      <w:start w:val="1"/>
      <w:numFmt w:val="decimal"/>
      <w:lvlText w:val="%7."/>
      <w:lvlJc w:val="left"/>
      <w:pPr>
        <w:ind w:left="4928" w:hanging="360"/>
      </w:pPr>
    </w:lvl>
    <w:lvl w:ilvl="7" w:tplc="04160019" w:tentative="1">
      <w:start w:val="1"/>
      <w:numFmt w:val="lowerLetter"/>
      <w:lvlText w:val="%8."/>
      <w:lvlJc w:val="left"/>
      <w:pPr>
        <w:ind w:left="5648" w:hanging="360"/>
      </w:pPr>
    </w:lvl>
    <w:lvl w:ilvl="8" w:tplc="0416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8" w15:restartNumberingAfterBreak="0">
    <w:nsid w:val="41C60C85"/>
    <w:multiLevelType w:val="hybridMultilevel"/>
    <w:tmpl w:val="5A56F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84D0C"/>
    <w:multiLevelType w:val="hybridMultilevel"/>
    <w:tmpl w:val="B360D95C"/>
    <w:lvl w:ilvl="0" w:tplc="83FE2F72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88564E"/>
    <w:multiLevelType w:val="hybridMultilevel"/>
    <w:tmpl w:val="B80ADC0E"/>
    <w:lvl w:ilvl="0" w:tplc="17882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E3D56"/>
    <w:multiLevelType w:val="hybridMultilevel"/>
    <w:tmpl w:val="0C60441A"/>
    <w:lvl w:ilvl="0" w:tplc="D208195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7710C2"/>
    <w:multiLevelType w:val="hybridMultilevel"/>
    <w:tmpl w:val="B72A6C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A2CAD"/>
    <w:multiLevelType w:val="hybridMultilevel"/>
    <w:tmpl w:val="C7384688"/>
    <w:lvl w:ilvl="0" w:tplc="1E865F4A">
      <w:start w:val="1"/>
      <w:numFmt w:val="lowerLetter"/>
      <w:lvlText w:val="%1)"/>
      <w:lvlJc w:val="left"/>
      <w:pPr>
        <w:ind w:left="7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0325C63"/>
    <w:multiLevelType w:val="hybridMultilevel"/>
    <w:tmpl w:val="5942B148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84447"/>
    <w:multiLevelType w:val="multilevel"/>
    <w:tmpl w:val="5A2CAC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5346498"/>
    <w:multiLevelType w:val="hybridMultilevel"/>
    <w:tmpl w:val="118EDA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DCABA"/>
    <w:multiLevelType w:val="multilevel"/>
    <w:tmpl w:val="59ADCABA"/>
    <w:lvl w:ilvl="0">
      <w:start w:val="1"/>
      <w:numFmt w:val="lowerLetter"/>
      <w:lvlText w:val="%1)"/>
      <w:lvlJc w:val="left"/>
      <w:pPr>
        <w:ind w:left="382" w:hanging="228"/>
      </w:pPr>
      <w:rPr>
        <w:rFonts w:hint="default"/>
        <w:b/>
        <w:bCs/>
        <w:w w:val="100"/>
        <w:lang w:val="pt-PT" w:eastAsia="pt-PT" w:bidi="pt-PT"/>
      </w:rPr>
    </w:lvl>
    <w:lvl w:ilvl="1">
      <w:numFmt w:val="bullet"/>
      <w:lvlText w:val="•"/>
      <w:lvlJc w:val="left"/>
      <w:pPr>
        <w:ind w:left="1368" w:hanging="228"/>
      </w:pPr>
      <w:rPr>
        <w:rFonts w:hint="default"/>
        <w:lang w:val="pt-PT" w:eastAsia="pt-PT" w:bidi="pt-PT"/>
      </w:rPr>
    </w:lvl>
    <w:lvl w:ilvl="2">
      <w:numFmt w:val="bullet"/>
      <w:lvlText w:val="•"/>
      <w:lvlJc w:val="left"/>
      <w:pPr>
        <w:ind w:left="2356" w:hanging="2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44" w:hanging="2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32" w:hanging="2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20" w:hanging="2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08" w:hanging="2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96" w:hanging="2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4" w:hanging="228"/>
      </w:pPr>
      <w:rPr>
        <w:rFonts w:hint="default"/>
        <w:lang w:val="pt-PT" w:eastAsia="pt-PT" w:bidi="pt-PT"/>
      </w:rPr>
    </w:lvl>
  </w:abstractNum>
  <w:abstractNum w:abstractNumId="38" w15:restartNumberingAfterBreak="0">
    <w:nsid w:val="5D554241"/>
    <w:multiLevelType w:val="multilevel"/>
    <w:tmpl w:val="E610986C"/>
    <w:lvl w:ilvl="0">
      <w:start w:val="5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39" w15:restartNumberingAfterBreak="0">
    <w:nsid w:val="652A40CC"/>
    <w:multiLevelType w:val="hybridMultilevel"/>
    <w:tmpl w:val="8E48E6A0"/>
    <w:lvl w:ilvl="0" w:tplc="48D6A06A">
      <w:start w:val="1"/>
      <w:numFmt w:val="decimal"/>
      <w:lvlText w:val="%1."/>
      <w:lvlJc w:val="left"/>
      <w:pPr>
        <w:ind w:left="368" w:hanging="360"/>
      </w:pPr>
      <w:rPr>
        <w:rFonts w:hint="default"/>
        <w:w w:val="99"/>
      </w:rPr>
    </w:lvl>
    <w:lvl w:ilvl="1" w:tplc="04160019" w:tentative="1">
      <w:start w:val="1"/>
      <w:numFmt w:val="lowerLetter"/>
      <w:lvlText w:val="%2."/>
      <w:lvlJc w:val="left"/>
      <w:pPr>
        <w:ind w:left="1088" w:hanging="360"/>
      </w:pPr>
    </w:lvl>
    <w:lvl w:ilvl="2" w:tplc="0416001B" w:tentative="1">
      <w:start w:val="1"/>
      <w:numFmt w:val="lowerRoman"/>
      <w:lvlText w:val="%3."/>
      <w:lvlJc w:val="right"/>
      <w:pPr>
        <w:ind w:left="1808" w:hanging="180"/>
      </w:pPr>
    </w:lvl>
    <w:lvl w:ilvl="3" w:tplc="0416000F" w:tentative="1">
      <w:start w:val="1"/>
      <w:numFmt w:val="decimal"/>
      <w:lvlText w:val="%4."/>
      <w:lvlJc w:val="left"/>
      <w:pPr>
        <w:ind w:left="2528" w:hanging="360"/>
      </w:pPr>
    </w:lvl>
    <w:lvl w:ilvl="4" w:tplc="04160019" w:tentative="1">
      <w:start w:val="1"/>
      <w:numFmt w:val="lowerLetter"/>
      <w:lvlText w:val="%5."/>
      <w:lvlJc w:val="left"/>
      <w:pPr>
        <w:ind w:left="3248" w:hanging="360"/>
      </w:pPr>
    </w:lvl>
    <w:lvl w:ilvl="5" w:tplc="0416001B" w:tentative="1">
      <w:start w:val="1"/>
      <w:numFmt w:val="lowerRoman"/>
      <w:lvlText w:val="%6."/>
      <w:lvlJc w:val="right"/>
      <w:pPr>
        <w:ind w:left="3968" w:hanging="180"/>
      </w:pPr>
    </w:lvl>
    <w:lvl w:ilvl="6" w:tplc="0416000F" w:tentative="1">
      <w:start w:val="1"/>
      <w:numFmt w:val="decimal"/>
      <w:lvlText w:val="%7."/>
      <w:lvlJc w:val="left"/>
      <w:pPr>
        <w:ind w:left="4688" w:hanging="360"/>
      </w:pPr>
    </w:lvl>
    <w:lvl w:ilvl="7" w:tplc="04160019" w:tentative="1">
      <w:start w:val="1"/>
      <w:numFmt w:val="lowerLetter"/>
      <w:lvlText w:val="%8."/>
      <w:lvlJc w:val="left"/>
      <w:pPr>
        <w:ind w:left="5408" w:hanging="360"/>
      </w:pPr>
    </w:lvl>
    <w:lvl w:ilvl="8" w:tplc="0416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40" w15:restartNumberingAfterBreak="0">
    <w:nsid w:val="66132F3D"/>
    <w:multiLevelType w:val="multilevel"/>
    <w:tmpl w:val="086EBA4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color w:val="000000"/>
      </w:rPr>
    </w:lvl>
  </w:abstractNum>
  <w:abstractNum w:abstractNumId="41" w15:restartNumberingAfterBreak="0">
    <w:nsid w:val="6A382E13"/>
    <w:multiLevelType w:val="hybridMultilevel"/>
    <w:tmpl w:val="1658749C"/>
    <w:lvl w:ilvl="0" w:tplc="2F04293A">
      <w:start w:val="1"/>
      <w:numFmt w:val="lowerLetter"/>
      <w:lvlText w:val="%1)"/>
      <w:lvlJc w:val="left"/>
      <w:pPr>
        <w:ind w:left="5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2" w15:restartNumberingAfterBreak="0">
    <w:nsid w:val="6C943F36"/>
    <w:multiLevelType w:val="hybridMultilevel"/>
    <w:tmpl w:val="28549AC0"/>
    <w:lvl w:ilvl="0" w:tplc="D5CEDD30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6E2A099E"/>
    <w:multiLevelType w:val="hybridMultilevel"/>
    <w:tmpl w:val="5740AB54"/>
    <w:lvl w:ilvl="0" w:tplc="61EE868A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F44A573E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494A17A2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063EF75E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63A080C8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FCF61406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6C00A9BE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7D140508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3C7CC74C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44" w15:restartNumberingAfterBreak="0">
    <w:nsid w:val="700F2CF8"/>
    <w:multiLevelType w:val="hybridMultilevel"/>
    <w:tmpl w:val="CB16C104"/>
    <w:lvl w:ilvl="0" w:tplc="13807B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C4080D"/>
    <w:multiLevelType w:val="hybridMultilevel"/>
    <w:tmpl w:val="0902F25E"/>
    <w:lvl w:ilvl="0" w:tplc="A3C2DDEC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4D2E4AC0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25EACE8E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D26C0D7E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E5DE1A9A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085C0DCC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A600D184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440004E8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85A446C4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46" w15:restartNumberingAfterBreak="0">
    <w:nsid w:val="7314235F"/>
    <w:multiLevelType w:val="hybridMultilevel"/>
    <w:tmpl w:val="779AD274"/>
    <w:lvl w:ilvl="0" w:tplc="70E43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456DB5"/>
    <w:multiLevelType w:val="multilevel"/>
    <w:tmpl w:val="FD4621BC"/>
    <w:lvl w:ilvl="0">
      <w:start w:val="1"/>
      <w:numFmt w:val="decimal"/>
      <w:lvlText w:val="%1.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24" w:hanging="7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200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60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60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8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40" w:hanging="791"/>
      </w:pPr>
      <w:rPr>
        <w:rFonts w:hint="default"/>
        <w:lang w:val="pt-PT" w:eastAsia="en-US" w:bidi="ar-SA"/>
      </w:rPr>
    </w:lvl>
  </w:abstractNum>
  <w:abstractNum w:abstractNumId="48" w15:restartNumberingAfterBreak="0">
    <w:nsid w:val="73972F12"/>
    <w:multiLevelType w:val="hybridMultilevel"/>
    <w:tmpl w:val="15F0DABC"/>
    <w:lvl w:ilvl="0" w:tplc="13807B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4F31C8"/>
    <w:multiLevelType w:val="hybridMultilevel"/>
    <w:tmpl w:val="1FDECF72"/>
    <w:lvl w:ilvl="0" w:tplc="EC50800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9742CB2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267AA016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1A849DB2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66122E04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DE923A3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372E5D5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912CE02E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DBE436DC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num w:numId="1" w16cid:durableId="1670408672">
    <w:abstractNumId w:val="49"/>
  </w:num>
  <w:num w:numId="2" w16cid:durableId="2029675313">
    <w:abstractNumId w:val="5"/>
  </w:num>
  <w:num w:numId="3" w16cid:durableId="1115489053">
    <w:abstractNumId w:val="35"/>
  </w:num>
  <w:num w:numId="4" w16cid:durableId="508568923">
    <w:abstractNumId w:val="11"/>
  </w:num>
  <w:num w:numId="5" w16cid:durableId="1416631409">
    <w:abstractNumId w:val="47"/>
  </w:num>
  <w:num w:numId="6" w16cid:durableId="1823500807">
    <w:abstractNumId w:val="12"/>
  </w:num>
  <w:num w:numId="7" w16cid:durableId="2094933091">
    <w:abstractNumId w:val="6"/>
  </w:num>
  <w:num w:numId="8" w16cid:durableId="421341470">
    <w:abstractNumId w:val="16"/>
  </w:num>
  <w:num w:numId="9" w16cid:durableId="1431243481">
    <w:abstractNumId w:val="4"/>
  </w:num>
  <w:num w:numId="10" w16cid:durableId="1569221548">
    <w:abstractNumId w:val="38"/>
  </w:num>
  <w:num w:numId="11" w16cid:durableId="870849084">
    <w:abstractNumId w:val="34"/>
  </w:num>
  <w:num w:numId="12" w16cid:durableId="1391227546">
    <w:abstractNumId w:val="29"/>
  </w:num>
  <w:num w:numId="13" w16cid:durableId="378095862">
    <w:abstractNumId w:val="10"/>
  </w:num>
  <w:num w:numId="14" w16cid:durableId="92434060">
    <w:abstractNumId w:val="26"/>
  </w:num>
  <w:num w:numId="15" w16cid:durableId="795023878">
    <w:abstractNumId w:val="8"/>
  </w:num>
  <w:num w:numId="16" w16cid:durableId="778837516">
    <w:abstractNumId w:val="42"/>
  </w:num>
  <w:num w:numId="17" w16cid:durableId="528572783">
    <w:abstractNumId w:val="19"/>
  </w:num>
  <w:num w:numId="18" w16cid:durableId="226233414">
    <w:abstractNumId w:val="22"/>
  </w:num>
  <w:num w:numId="19" w16cid:durableId="63525456">
    <w:abstractNumId w:val="25"/>
  </w:num>
  <w:num w:numId="20" w16cid:durableId="471486243">
    <w:abstractNumId w:val="20"/>
  </w:num>
  <w:num w:numId="21" w16cid:durableId="1482235945">
    <w:abstractNumId w:val="33"/>
  </w:num>
  <w:num w:numId="22" w16cid:durableId="1588883618">
    <w:abstractNumId w:val="23"/>
  </w:num>
  <w:num w:numId="23" w16cid:durableId="651373322">
    <w:abstractNumId w:val="15"/>
  </w:num>
  <w:num w:numId="24" w16cid:durableId="1336567079">
    <w:abstractNumId w:val="17"/>
  </w:num>
  <w:num w:numId="25" w16cid:durableId="1853955643">
    <w:abstractNumId w:val="46"/>
  </w:num>
  <w:num w:numId="26" w16cid:durableId="332539215">
    <w:abstractNumId w:val="40"/>
  </w:num>
  <w:num w:numId="27" w16cid:durableId="1180387515">
    <w:abstractNumId w:val="30"/>
  </w:num>
  <w:num w:numId="28" w16cid:durableId="916862932">
    <w:abstractNumId w:val="18"/>
  </w:num>
  <w:num w:numId="29" w16cid:durableId="909192031">
    <w:abstractNumId w:val="41"/>
  </w:num>
  <w:num w:numId="30" w16cid:durableId="1153521250">
    <w:abstractNumId w:val="48"/>
  </w:num>
  <w:num w:numId="31" w16cid:durableId="1249001306">
    <w:abstractNumId w:val="14"/>
  </w:num>
  <w:num w:numId="32" w16cid:durableId="1974671202">
    <w:abstractNumId w:val="36"/>
  </w:num>
  <w:num w:numId="33" w16cid:durableId="1037242449">
    <w:abstractNumId w:val="32"/>
  </w:num>
  <w:num w:numId="34" w16cid:durableId="206723786">
    <w:abstractNumId w:val="43"/>
  </w:num>
  <w:num w:numId="35" w16cid:durableId="1301882401">
    <w:abstractNumId w:val="45"/>
  </w:num>
  <w:num w:numId="36" w16cid:durableId="2120296998">
    <w:abstractNumId w:val="21"/>
  </w:num>
  <w:num w:numId="37" w16cid:durableId="331835514">
    <w:abstractNumId w:val="13"/>
  </w:num>
  <w:num w:numId="38" w16cid:durableId="902103213">
    <w:abstractNumId w:val="24"/>
  </w:num>
  <w:num w:numId="39" w16cid:durableId="2095854398">
    <w:abstractNumId w:val="31"/>
  </w:num>
  <w:num w:numId="40" w16cid:durableId="547955535">
    <w:abstractNumId w:val="28"/>
  </w:num>
  <w:num w:numId="41" w16cid:durableId="169637453">
    <w:abstractNumId w:val="44"/>
  </w:num>
  <w:num w:numId="42" w16cid:durableId="1806268622">
    <w:abstractNumId w:val="3"/>
  </w:num>
  <w:num w:numId="43" w16cid:durableId="274673715">
    <w:abstractNumId w:val="7"/>
  </w:num>
  <w:num w:numId="44" w16cid:durableId="1388337028">
    <w:abstractNumId w:val="1"/>
  </w:num>
  <w:num w:numId="45" w16cid:durableId="1377511154">
    <w:abstractNumId w:val="2"/>
  </w:num>
  <w:num w:numId="46" w16cid:durableId="1340891952">
    <w:abstractNumId w:val="37"/>
  </w:num>
  <w:num w:numId="47" w16cid:durableId="1512913485">
    <w:abstractNumId w:val="0"/>
  </w:num>
  <w:num w:numId="48" w16cid:durableId="923338097">
    <w:abstractNumId w:val="9"/>
  </w:num>
  <w:num w:numId="49" w16cid:durableId="419066949">
    <w:abstractNumId w:val="39"/>
  </w:num>
  <w:num w:numId="50" w16cid:durableId="875075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83"/>
    <w:rsid w:val="00004217"/>
    <w:rsid w:val="000105F8"/>
    <w:rsid w:val="00017534"/>
    <w:rsid w:val="0002198A"/>
    <w:rsid w:val="00025543"/>
    <w:rsid w:val="0003406F"/>
    <w:rsid w:val="000402FF"/>
    <w:rsid w:val="00040D1F"/>
    <w:rsid w:val="000435F5"/>
    <w:rsid w:val="00047540"/>
    <w:rsid w:val="0005390D"/>
    <w:rsid w:val="0005439B"/>
    <w:rsid w:val="00054C36"/>
    <w:rsid w:val="000558B9"/>
    <w:rsid w:val="000576B7"/>
    <w:rsid w:val="00075AD1"/>
    <w:rsid w:val="00077432"/>
    <w:rsid w:val="0008614E"/>
    <w:rsid w:val="00086FA7"/>
    <w:rsid w:val="00090A1D"/>
    <w:rsid w:val="00091374"/>
    <w:rsid w:val="000923F5"/>
    <w:rsid w:val="00096075"/>
    <w:rsid w:val="0009673E"/>
    <w:rsid w:val="000A07C2"/>
    <w:rsid w:val="000A3454"/>
    <w:rsid w:val="000A4B82"/>
    <w:rsid w:val="000A669E"/>
    <w:rsid w:val="000B092B"/>
    <w:rsid w:val="000B161E"/>
    <w:rsid w:val="000C5AD7"/>
    <w:rsid w:val="000C799C"/>
    <w:rsid w:val="000C7A86"/>
    <w:rsid w:val="000D00ED"/>
    <w:rsid w:val="000D0610"/>
    <w:rsid w:val="000D4738"/>
    <w:rsid w:val="000E4B84"/>
    <w:rsid w:val="000E68AA"/>
    <w:rsid w:val="000F2A59"/>
    <w:rsid w:val="000F76A3"/>
    <w:rsid w:val="00102FA6"/>
    <w:rsid w:val="00103654"/>
    <w:rsid w:val="00107700"/>
    <w:rsid w:val="0011149B"/>
    <w:rsid w:val="00115DAF"/>
    <w:rsid w:val="00122227"/>
    <w:rsid w:val="00134219"/>
    <w:rsid w:val="00137830"/>
    <w:rsid w:val="0014420C"/>
    <w:rsid w:val="00146B4D"/>
    <w:rsid w:val="00146C55"/>
    <w:rsid w:val="00147775"/>
    <w:rsid w:val="00153C9C"/>
    <w:rsid w:val="00153E9C"/>
    <w:rsid w:val="0016179D"/>
    <w:rsid w:val="00164BFA"/>
    <w:rsid w:val="00166405"/>
    <w:rsid w:val="001678A8"/>
    <w:rsid w:val="001718E8"/>
    <w:rsid w:val="00173D55"/>
    <w:rsid w:val="001741E0"/>
    <w:rsid w:val="00176027"/>
    <w:rsid w:val="00183411"/>
    <w:rsid w:val="00183D8E"/>
    <w:rsid w:val="00195EC0"/>
    <w:rsid w:val="00196C11"/>
    <w:rsid w:val="001A4223"/>
    <w:rsid w:val="001A6EC8"/>
    <w:rsid w:val="001B2361"/>
    <w:rsid w:val="001B5096"/>
    <w:rsid w:val="001B59C8"/>
    <w:rsid w:val="001B6BF7"/>
    <w:rsid w:val="001B7309"/>
    <w:rsid w:val="001C0D20"/>
    <w:rsid w:val="001C24FB"/>
    <w:rsid w:val="001C3CBD"/>
    <w:rsid w:val="001C6249"/>
    <w:rsid w:val="001D04CB"/>
    <w:rsid w:val="001D06F5"/>
    <w:rsid w:val="001D37C2"/>
    <w:rsid w:val="001E19C9"/>
    <w:rsid w:val="001E2223"/>
    <w:rsid w:val="001F3E7E"/>
    <w:rsid w:val="002019D4"/>
    <w:rsid w:val="002034F3"/>
    <w:rsid w:val="00207238"/>
    <w:rsid w:val="0020742E"/>
    <w:rsid w:val="00211814"/>
    <w:rsid w:val="00212552"/>
    <w:rsid w:val="002225DE"/>
    <w:rsid w:val="0022673D"/>
    <w:rsid w:val="002267CA"/>
    <w:rsid w:val="002326B6"/>
    <w:rsid w:val="00240747"/>
    <w:rsid w:val="002427A2"/>
    <w:rsid w:val="00255E1E"/>
    <w:rsid w:val="00272F18"/>
    <w:rsid w:val="00273A52"/>
    <w:rsid w:val="00274503"/>
    <w:rsid w:val="00281AA1"/>
    <w:rsid w:val="00282246"/>
    <w:rsid w:val="00285765"/>
    <w:rsid w:val="00291CF2"/>
    <w:rsid w:val="002924A2"/>
    <w:rsid w:val="00293B4B"/>
    <w:rsid w:val="002A6C60"/>
    <w:rsid w:val="002A7CFE"/>
    <w:rsid w:val="002B45DA"/>
    <w:rsid w:val="002B500E"/>
    <w:rsid w:val="002B5B1F"/>
    <w:rsid w:val="002B6035"/>
    <w:rsid w:val="002C0B8E"/>
    <w:rsid w:val="002C5DC4"/>
    <w:rsid w:val="002D267D"/>
    <w:rsid w:val="002D4AAC"/>
    <w:rsid w:val="002D736C"/>
    <w:rsid w:val="002F31F5"/>
    <w:rsid w:val="002F4C5D"/>
    <w:rsid w:val="002F6F83"/>
    <w:rsid w:val="002F6FE4"/>
    <w:rsid w:val="003032D0"/>
    <w:rsid w:val="00306E40"/>
    <w:rsid w:val="00306EEE"/>
    <w:rsid w:val="00310883"/>
    <w:rsid w:val="00310C78"/>
    <w:rsid w:val="003124AB"/>
    <w:rsid w:val="00313A27"/>
    <w:rsid w:val="0031645C"/>
    <w:rsid w:val="0031696D"/>
    <w:rsid w:val="00321605"/>
    <w:rsid w:val="00330DF7"/>
    <w:rsid w:val="00330F15"/>
    <w:rsid w:val="00332864"/>
    <w:rsid w:val="00336708"/>
    <w:rsid w:val="00336D09"/>
    <w:rsid w:val="00351C24"/>
    <w:rsid w:val="00351EEB"/>
    <w:rsid w:val="003522CC"/>
    <w:rsid w:val="00354C29"/>
    <w:rsid w:val="00364621"/>
    <w:rsid w:val="0036493B"/>
    <w:rsid w:val="003676AA"/>
    <w:rsid w:val="003677D2"/>
    <w:rsid w:val="00371135"/>
    <w:rsid w:val="00373975"/>
    <w:rsid w:val="00375520"/>
    <w:rsid w:val="00380389"/>
    <w:rsid w:val="0038458C"/>
    <w:rsid w:val="00387E66"/>
    <w:rsid w:val="0039035A"/>
    <w:rsid w:val="00390435"/>
    <w:rsid w:val="0039424A"/>
    <w:rsid w:val="003951C4"/>
    <w:rsid w:val="00397F58"/>
    <w:rsid w:val="003B3635"/>
    <w:rsid w:val="003D35BA"/>
    <w:rsid w:val="003D413A"/>
    <w:rsid w:val="003D5044"/>
    <w:rsid w:val="003E177C"/>
    <w:rsid w:val="003E3399"/>
    <w:rsid w:val="003E54F7"/>
    <w:rsid w:val="003E6665"/>
    <w:rsid w:val="003E6E84"/>
    <w:rsid w:val="003F1E66"/>
    <w:rsid w:val="003F7C0B"/>
    <w:rsid w:val="00405CFC"/>
    <w:rsid w:val="00411F4C"/>
    <w:rsid w:val="0041343B"/>
    <w:rsid w:val="004147A1"/>
    <w:rsid w:val="0041483B"/>
    <w:rsid w:val="00417ACA"/>
    <w:rsid w:val="00425454"/>
    <w:rsid w:val="004259BF"/>
    <w:rsid w:val="0045514A"/>
    <w:rsid w:val="00463C1D"/>
    <w:rsid w:val="00463FDD"/>
    <w:rsid w:val="0046658B"/>
    <w:rsid w:val="004709F1"/>
    <w:rsid w:val="00474C3D"/>
    <w:rsid w:val="00475338"/>
    <w:rsid w:val="00481C44"/>
    <w:rsid w:val="00481C8B"/>
    <w:rsid w:val="0048227C"/>
    <w:rsid w:val="00484E0D"/>
    <w:rsid w:val="00484F60"/>
    <w:rsid w:val="004956B4"/>
    <w:rsid w:val="004A5DBD"/>
    <w:rsid w:val="004B13DE"/>
    <w:rsid w:val="004B29AE"/>
    <w:rsid w:val="004C26AE"/>
    <w:rsid w:val="004C3A5A"/>
    <w:rsid w:val="004D1218"/>
    <w:rsid w:val="004D2657"/>
    <w:rsid w:val="004D43B3"/>
    <w:rsid w:val="004D5A7C"/>
    <w:rsid w:val="004D73A9"/>
    <w:rsid w:val="004E3416"/>
    <w:rsid w:val="004F1228"/>
    <w:rsid w:val="004F17F3"/>
    <w:rsid w:val="004F39F1"/>
    <w:rsid w:val="004F6045"/>
    <w:rsid w:val="004F6DF8"/>
    <w:rsid w:val="00504FE1"/>
    <w:rsid w:val="00511C10"/>
    <w:rsid w:val="00512702"/>
    <w:rsid w:val="00513E1F"/>
    <w:rsid w:val="005143A5"/>
    <w:rsid w:val="00515DB9"/>
    <w:rsid w:val="00516698"/>
    <w:rsid w:val="00520140"/>
    <w:rsid w:val="00522235"/>
    <w:rsid w:val="0052642C"/>
    <w:rsid w:val="00530790"/>
    <w:rsid w:val="0053391E"/>
    <w:rsid w:val="00542813"/>
    <w:rsid w:val="00544107"/>
    <w:rsid w:val="00545073"/>
    <w:rsid w:val="00545D7A"/>
    <w:rsid w:val="0054712A"/>
    <w:rsid w:val="00552256"/>
    <w:rsid w:val="005532C8"/>
    <w:rsid w:val="00553600"/>
    <w:rsid w:val="005549B8"/>
    <w:rsid w:val="00574F39"/>
    <w:rsid w:val="00576FB5"/>
    <w:rsid w:val="00582E31"/>
    <w:rsid w:val="00584463"/>
    <w:rsid w:val="0058547E"/>
    <w:rsid w:val="005905D1"/>
    <w:rsid w:val="00597E11"/>
    <w:rsid w:val="005C23E3"/>
    <w:rsid w:val="005D0D04"/>
    <w:rsid w:val="005D1ADF"/>
    <w:rsid w:val="005D20AF"/>
    <w:rsid w:val="005D68F8"/>
    <w:rsid w:val="005E3203"/>
    <w:rsid w:val="005E3C29"/>
    <w:rsid w:val="005E559E"/>
    <w:rsid w:val="005E5F3C"/>
    <w:rsid w:val="005F0D0D"/>
    <w:rsid w:val="005F4206"/>
    <w:rsid w:val="005F6245"/>
    <w:rsid w:val="00600BAF"/>
    <w:rsid w:val="00603BCE"/>
    <w:rsid w:val="00612EB7"/>
    <w:rsid w:val="00615FE1"/>
    <w:rsid w:val="00617268"/>
    <w:rsid w:val="00620CBF"/>
    <w:rsid w:val="00623D60"/>
    <w:rsid w:val="0062627A"/>
    <w:rsid w:val="00653EFD"/>
    <w:rsid w:val="00657285"/>
    <w:rsid w:val="00661433"/>
    <w:rsid w:val="0066441E"/>
    <w:rsid w:val="00665794"/>
    <w:rsid w:val="00676174"/>
    <w:rsid w:val="00681085"/>
    <w:rsid w:val="006914E8"/>
    <w:rsid w:val="006A35C5"/>
    <w:rsid w:val="006A52BD"/>
    <w:rsid w:val="006B3952"/>
    <w:rsid w:val="006B4460"/>
    <w:rsid w:val="006C3CD5"/>
    <w:rsid w:val="006C6FC1"/>
    <w:rsid w:val="006D573A"/>
    <w:rsid w:val="006E27FE"/>
    <w:rsid w:val="006F605A"/>
    <w:rsid w:val="006F71CD"/>
    <w:rsid w:val="00700627"/>
    <w:rsid w:val="0070728D"/>
    <w:rsid w:val="00715AE0"/>
    <w:rsid w:val="00722356"/>
    <w:rsid w:val="00726F3F"/>
    <w:rsid w:val="007275EB"/>
    <w:rsid w:val="00733156"/>
    <w:rsid w:val="00735E12"/>
    <w:rsid w:val="00740485"/>
    <w:rsid w:val="0074079C"/>
    <w:rsid w:val="007416E3"/>
    <w:rsid w:val="007431F2"/>
    <w:rsid w:val="00745CB7"/>
    <w:rsid w:val="00752EFC"/>
    <w:rsid w:val="00755A37"/>
    <w:rsid w:val="00760712"/>
    <w:rsid w:val="007611C8"/>
    <w:rsid w:val="0076412F"/>
    <w:rsid w:val="00765C3F"/>
    <w:rsid w:val="007800E8"/>
    <w:rsid w:val="00780B59"/>
    <w:rsid w:val="00783869"/>
    <w:rsid w:val="0079341D"/>
    <w:rsid w:val="0079387F"/>
    <w:rsid w:val="00793B8C"/>
    <w:rsid w:val="007A570D"/>
    <w:rsid w:val="007B325E"/>
    <w:rsid w:val="007C5D67"/>
    <w:rsid w:val="007D3652"/>
    <w:rsid w:val="007D374C"/>
    <w:rsid w:val="007D42EB"/>
    <w:rsid w:val="007D49C7"/>
    <w:rsid w:val="007D6E46"/>
    <w:rsid w:val="007E1217"/>
    <w:rsid w:val="007E3AB8"/>
    <w:rsid w:val="007E57C9"/>
    <w:rsid w:val="007F095A"/>
    <w:rsid w:val="008004CF"/>
    <w:rsid w:val="00802E0B"/>
    <w:rsid w:val="0081146A"/>
    <w:rsid w:val="008115AA"/>
    <w:rsid w:val="00813CEC"/>
    <w:rsid w:val="00814DDD"/>
    <w:rsid w:val="008305BF"/>
    <w:rsid w:val="008331F9"/>
    <w:rsid w:val="00840CC0"/>
    <w:rsid w:val="00845F48"/>
    <w:rsid w:val="008560E3"/>
    <w:rsid w:val="0085741F"/>
    <w:rsid w:val="0085753D"/>
    <w:rsid w:val="00863BE4"/>
    <w:rsid w:val="00864CCD"/>
    <w:rsid w:val="00876E83"/>
    <w:rsid w:val="0089145F"/>
    <w:rsid w:val="00892F28"/>
    <w:rsid w:val="00895AC8"/>
    <w:rsid w:val="008A0246"/>
    <w:rsid w:val="008A6D52"/>
    <w:rsid w:val="008B0498"/>
    <w:rsid w:val="008B3B9F"/>
    <w:rsid w:val="008B6B8A"/>
    <w:rsid w:val="008B7D7C"/>
    <w:rsid w:val="008C1271"/>
    <w:rsid w:val="008C1958"/>
    <w:rsid w:val="008C5833"/>
    <w:rsid w:val="008D1C76"/>
    <w:rsid w:val="008D6AC6"/>
    <w:rsid w:val="008E33DF"/>
    <w:rsid w:val="008E5E13"/>
    <w:rsid w:val="008F314C"/>
    <w:rsid w:val="008F3BCD"/>
    <w:rsid w:val="008F7352"/>
    <w:rsid w:val="00910ED2"/>
    <w:rsid w:val="00911EF7"/>
    <w:rsid w:val="0091229F"/>
    <w:rsid w:val="009140B4"/>
    <w:rsid w:val="009150DA"/>
    <w:rsid w:val="00923B5A"/>
    <w:rsid w:val="00932D7A"/>
    <w:rsid w:val="00935332"/>
    <w:rsid w:val="0095345D"/>
    <w:rsid w:val="00953CA0"/>
    <w:rsid w:val="0096306A"/>
    <w:rsid w:val="00971E08"/>
    <w:rsid w:val="0097292F"/>
    <w:rsid w:val="00973513"/>
    <w:rsid w:val="00982288"/>
    <w:rsid w:val="009824ED"/>
    <w:rsid w:val="00985257"/>
    <w:rsid w:val="00987ED9"/>
    <w:rsid w:val="00992E72"/>
    <w:rsid w:val="009A6E32"/>
    <w:rsid w:val="009B06FA"/>
    <w:rsid w:val="009B2934"/>
    <w:rsid w:val="009B5109"/>
    <w:rsid w:val="009B7136"/>
    <w:rsid w:val="009C3E75"/>
    <w:rsid w:val="009C482C"/>
    <w:rsid w:val="009C5AC4"/>
    <w:rsid w:val="009C6109"/>
    <w:rsid w:val="009D2DEB"/>
    <w:rsid w:val="009D346F"/>
    <w:rsid w:val="009D7C0C"/>
    <w:rsid w:val="009E07D5"/>
    <w:rsid w:val="009E4A0B"/>
    <w:rsid w:val="009E4D82"/>
    <w:rsid w:val="009E5192"/>
    <w:rsid w:val="009E5CED"/>
    <w:rsid w:val="009E71EC"/>
    <w:rsid w:val="00A07F77"/>
    <w:rsid w:val="00A109EA"/>
    <w:rsid w:val="00A1621C"/>
    <w:rsid w:val="00A162DB"/>
    <w:rsid w:val="00A200E1"/>
    <w:rsid w:val="00A221F2"/>
    <w:rsid w:val="00A27424"/>
    <w:rsid w:val="00A3099F"/>
    <w:rsid w:val="00A33B1C"/>
    <w:rsid w:val="00A37BC1"/>
    <w:rsid w:val="00A45CF0"/>
    <w:rsid w:val="00A475C5"/>
    <w:rsid w:val="00A50E1E"/>
    <w:rsid w:val="00A50F1A"/>
    <w:rsid w:val="00A531C9"/>
    <w:rsid w:val="00A54198"/>
    <w:rsid w:val="00A54DF2"/>
    <w:rsid w:val="00A569B9"/>
    <w:rsid w:val="00A87EDE"/>
    <w:rsid w:val="00A96E58"/>
    <w:rsid w:val="00A977AA"/>
    <w:rsid w:val="00AA194C"/>
    <w:rsid w:val="00AA2F78"/>
    <w:rsid w:val="00AB09B8"/>
    <w:rsid w:val="00AB1D09"/>
    <w:rsid w:val="00AC405E"/>
    <w:rsid w:val="00AC7007"/>
    <w:rsid w:val="00AC799C"/>
    <w:rsid w:val="00AD08A1"/>
    <w:rsid w:val="00AD0F8F"/>
    <w:rsid w:val="00AD665F"/>
    <w:rsid w:val="00AE2EDC"/>
    <w:rsid w:val="00AE5C8D"/>
    <w:rsid w:val="00AE763C"/>
    <w:rsid w:val="00AE7BCC"/>
    <w:rsid w:val="00AF456B"/>
    <w:rsid w:val="00AF6674"/>
    <w:rsid w:val="00B03233"/>
    <w:rsid w:val="00B03C82"/>
    <w:rsid w:val="00B06A43"/>
    <w:rsid w:val="00B12051"/>
    <w:rsid w:val="00B2287A"/>
    <w:rsid w:val="00B22B38"/>
    <w:rsid w:val="00B251E9"/>
    <w:rsid w:val="00B278F4"/>
    <w:rsid w:val="00B371F1"/>
    <w:rsid w:val="00B37941"/>
    <w:rsid w:val="00B45A33"/>
    <w:rsid w:val="00B45CC6"/>
    <w:rsid w:val="00B479D0"/>
    <w:rsid w:val="00B57CCE"/>
    <w:rsid w:val="00B64936"/>
    <w:rsid w:val="00B652BB"/>
    <w:rsid w:val="00B672DE"/>
    <w:rsid w:val="00B71138"/>
    <w:rsid w:val="00B717BB"/>
    <w:rsid w:val="00B91ED2"/>
    <w:rsid w:val="00B92AFF"/>
    <w:rsid w:val="00B94CE9"/>
    <w:rsid w:val="00BA23D1"/>
    <w:rsid w:val="00BA68A3"/>
    <w:rsid w:val="00BA6B4D"/>
    <w:rsid w:val="00BB2368"/>
    <w:rsid w:val="00BB4399"/>
    <w:rsid w:val="00BC14D9"/>
    <w:rsid w:val="00BC5290"/>
    <w:rsid w:val="00BC74BA"/>
    <w:rsid w:val="00BD0528"/>
    <w:rsid w:val="00BD2FA2"/>
    <w:rsid w:val="00BD478A"/>
    <w:rsid w:val="00BD58AF"/>
    <w:rsid w:val="00BD6C56"/>
    <w:rsid w:val="00BE5D4F"/>
    <w:rsid w:val="00BF3C7B"/>
    <w:rsid w:val="00C219FE"/>
    <w:rsid w:val="00C265CC"/>
    <w:rsid w:val="00C41C03"/>
    <w:rsid w:val="00C56931"/>
    <w:rsid w:val="00C5741D"/>
    <w:rsid w:val="00C715A8"/>
    <w:rsid w:val="00C73B25"/>
    <w:rsid w:val="00C8081C"/>
    <w:rsid w:val="00C83E30"/>
    <w:rsid w:val="00C853AE"/>
    <w:rsid w:val="00C85AE4"/>
    <w:rsid w:val="00C9543D"/>
    <w:rsid w:val="00CA1827"/>
    <w:rsid w:val="00CA1AEC"/>
    <w:rsid w:val="00CA3B7C"/>
    <w:rsid w:val="00CA4484"/>
    <w:rsid w:val="00CA57DB"/>
    <w:rsid w:val="00CB3E8D"/>
    <w:rsid w:val="00CC0797"/>
    <w:rsid w:val="00CE0FE3"/>
    <w:rsid w:val="00CE39F5"/>
    <w:rsid w:val="00CE432A"/>
    <w:rsid w:val="00CE5B65"/>
    <w:rsid w:val="00CE5E05"/>
    <w:rsid w:val="00CF1178"/>
    <w:rsid w:val="00CF222A"/>
    <w:rsid w:val="00CF2992"/>
    <w:rsid w:val="00CF3088"/>
    <w:rsid w:val="00CF5060"/>
    <w:rsid w:val="00CF6F24"/>
    <w:rsid w:val="00CF7AAA"/>
    <w:rsid w:val="00D01237"/>
    <w:rsid w:val="00D02A71"/>
    <w:rsid w:val="00D062C6"/>
    <w:rsid w:val="00D13AD3"/>
    <w:rsid w:val="00D177BC"/>
    <w:rsid w:val="00D17D7A"/>
    <w:rsid w:val="00D229EB"/>
    <w:rsid w:val="00D335D5"/>
    <w:rsid w:val="00D33F12"/>
    <w:rsid w:val="00D36925"/>
    <w:rsid w:val="00D402A1"/>
    <w:rsid w:val="00D4449B"/>
    <w:rsid w:val="00D4512F"/>
    <w:rsid w:val="00D47679"/>
    <w:rsid w:val="00D478DE"/>
    <w:rsid w:val="00D56031"/>
    <w:rsid w:val="00D60676"/>
    <w:rsid w:val="00D64FC4"/>
    <w:rsid w:val="00D6667A"/>
    <w:rsid w:val="00D71BCF"/>
    <w:rsid w:val="00D7543B"/>
    <w:rsid w:val="00D7643F"/>
    <w:rsid w:val="00D76917"/>
    <w:rsid w:val="00D8343A"/>
    <w:rsid w:val="00D839DD"/>
    <w:rsid w:val="00D84A73"/>
    <w:rsid w:val="00D854E6"/>
    <w:rsid w:val="00D86DED"/>
    <w:rsid w:val="00D90155"/>
    <w:rsid w:val="00D9070B"/>
    <w:rsid w:val="00D91FB6"/>
    <w:rsid w:val="00D924C8"/>
    <w:rsid w:val="00D938A4"/>
    <w:rsid w:val="00D97D24"/>
    <w:rsid w:val="00DA2DB1"/>
    <w:rsid w:val="00DA2E48"/>
    <w:rsid w:val="00DA2F15"/>
    <w:rsid w:val="00DA33D4"/>
    <w:rsid w:val="00DA345E"/>
    <w:rsid w:val="00DA57FF"/>
    <w:rsid w:val="00DB17AD"/>
    <w:rsid w:val="00DB1FF1"/>
    <w:rsid w:val="00DB2931"/>
    <w:rsid w:val="00DB4088"/>
    <w:rsid w:val="00DC1928"/>
    <w:rsid w:val="00DC4E0D"/>
    <w:rsid w:val="00DC61BF"/>
    <w:rsid w:val="00DD1781"/>
    <w:rsid w:val="00DE1232"/>
    <w:rsid w:val="00DE2164"/>
    <w:rsid w:val="00DE3822"/>
    <w:rsid w:val="00DF542D"/>
    <w:rsid w:val="00DF68B9"/>
    <w:rsid w:val="00E02BCA"/>
    <w:rsid w:val="00E033F5"/>
    <w:rsid w:val="00E03F51"/>
    <w:rsid w:val="00E05BE3"/>
    <w:rsid w:val="00E06DA4"/>
    <w:rsid w:val="00E07200"/>
    <w:rsid w:val="00E10B4C"/>
    <w:rsid w:val="00E20FA1"/>
    <w:rsid w:val="00E25987"/>
    <w:rsid w:val="00E25D92"/>
    <w:rsid w:val="00E26224"/>
    <w:rsid w:val="00E269C5"/>
    <w:rsid w:val="00E272D3"/>
    <w:rsid w:val="00E300DB"/>
    <w:rsid w:val="00E36B0A"/>
    <w:rsid w:val="00E376D3"/>
    <w:rsid w:val="00E37772"/>
    <w:rsid w:val="00E40372"/>
    <w:rsid w:val="00E43469"/>
    <w:rsid w:val="00E47938"/>
    <w:rsid w:val="00E51EF9"/>
    <w:rsid w:val="00E52C81"/>
    <w:rsid w:val="00E645AA"/>
    <w:rsid w:val="00E723CE"/>
    <w:rsid w:val="00E72AB2"/>
    <w:rsid w:val="00E750BF"/>
    <w:rsid w:val="00E75CE1"/>
    <w:rsid w:val="00E86CE2"/>
    <w:rsid w:val="00E8706F"/>
    <w:rsid w:val="00E87BAD"/>
    <w:rsid w:val="00E92F04"/>
    <w:rsid w:val="00E93093"/>
    <w:rsid w:val="00EA0F37"/>
    <w:rsid w:val="00EA13A8"/>
    <w:rsid w:val="00EA597F"/>
    <w:rsid w:val="00EA5A7C"/>
    <w:rsid w:val="00EB68DE"/>
    <w:rsid w:val="00EC4F78"/>
    <w:rsid w:val="00ED0D38"/>
    <w:rsid w:val="00ED1516"/>
    <w:rsid w:val="00ED70FB"/>
    <w:rsid w:val="00EE03E9"/>
    <w:rsid w:val="00EE27FB"/>
    <w:rsid w:val="00EE608F"/>
    <w:rsid w:val="00EF237B"/>
    <w:rsid w:val="00F00D62"/>
    <w:rsid w:val="00F03764"/>
    <w:rsid w:val="00F05925"/>
    <w:rsid w:val="00F05EB7"/>
    <w:rsid w:val="00F06B44"/>
    <w:rsid w:val="00F06E9C"/>
    <w:rsid w:val="00F07457"/>
    <w:rsid w:val="00F0747E"/>
    <w:rsid w:val="00F1027F"/>
    <w:rsid w:val="00F125FD"/>
    <w:rsid w:val="00F20EC0"/>
    <w:rsid w:val="00F22651"/>
    <w:rsid w:val="00F24640"/>
    <w:rsid w:val="00F26D9A"/>
    <w:rsid w:val="00F3042E"/>
    <w:rsid w:val="00F31428"/>
    <w:rsid w:val="00F332F9"/>
    <w:rsid w:val="00F36258"/>
    <w:rsid w:val="00F4125C"/>
    <w:rsid w:val="00F416C1"/>
    <w:rsid w:val="00F4573D"/>
    <w:rsid w:val="00F51A5E"/>
    <w:rsid w:val="00F54BA9"/>
    <w:rsid w:val="00F54C61"/>
    <w:rsid w:val="00F56887"/>
    <w:rsid w:val="00F61CE5"/>
    <w:rsid w:val="00F659B4"/>
    <w:rsid w:val="00F8759B"/>
    <w:rsid w:val="00F93DF9"/>
    <w:rsid w:val="00F943F6"/>
    <w:rsid w:val="00F9613F"/>
    <w:rsid w:val="00FA3EA3"/>
    <w:rsid w:val="00FA5BEE"/>
    <w:rsid w:val="00FA7BA3"/>
    <w:rsid w:val="00FB683C"/>
    <w:rsid w:val="00FC2D45"/>
    <w:rsid w:val="00FC4B8C"/>
    <w:rsid w:val="00FC6175"/>
    <w:rsid w:val="00FC6A9B"/>
    <w:rsid w:val="00FD11E1"/>
    <w:rsid w:val="00FD4736"/>
    <w:rsid w:val="00FE012A"/>
    <w:rsid w:val="00FE19A4"/>
    <w:rsid w:val="00FE6ADB"/>
    <w:rsid w:val="00FE7352"/>
    <w:rsid w:val="00FF4B07"/>
    <w:rsid w:val="00FF4C83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FBA0E"/>
  <w15:docId w15:val="{3DB6AE43-B5CB-4E11-A6FC-DFDFBAB8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2E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qFormat/>
    <w:rsid w:val="00BB4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45D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6C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4399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4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6C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table" w:customStyle="1" w:styleId="TableNormal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pPr>
      <w:widowControl w:val="0"/>
      <w:autoSpaceDE w:val="0"/>
      <w:autoSpaceDN w:val="0"/>
    </w:pPr>
    <w:rPr>
      <w:b/>
      <w:bCs/>
      <w:sz w:val="18"/>
      <w:szCs w:val="18"/>
      <w:lang w:val="pt-PT" w:eastAsia="en-US"/>
    </w:rPr>
  </w:style>
  <w:style w:type="character" w:customStyle="1" w:styleId="CorpodetextoChar">
    <w:name w:val="Corpo de texto Char"/>
    <w:link w:val="Corpodetexto"/>
    <w:rsid w:val="002B45DA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paragraph" w:styleId="Ttulo">
    <w:name w:val="Title"/>
    <w:basedOn w:val="Normal"/>
    <w:uiPriority w:val="1"/>
    <w:qFormat/>
    <w:pPr>
      <w:widowControl w:val="0"/>
      <w:autoSpaceDE w:val="0"/>
      <w:autoSpaceDN w:val="0"/>
      <w:spacing w:before="90"/>
      <w:ind w:left="4193" w:right="4216"/>
      <w:jc w:val="center"/>
    </w:pPr>
    <w:rPr>
      <w:lang w:val="pt-PT" w:eastAsia="en-US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6A3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A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0E68A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E68AA"/>
    <w:rPr>
      <w:b/>
      <w:bCs/>
    </w:rPr>
  </w:style>
  <w:style w:type="table" w:styleId="Tabelacomgrade">
    <w:name w:val="Table Grid"/>
    <w:basedOn w:val="Tabelanormal"/>
    <w:uiPriority w:val="59"/>
    <w:rsid w:val="002427A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C5AC4"/>
    <w:rPr>
      <w:i/>
      <w:iCs/>
    </w:rPr>
  </w:style>
  <w:style w:type="paragraph" w:customStyle="1" w:styleId="Default">
    <w:name w:val="Default"/>
    <w:rsid w:val="009C5AC4"/>
    <w:pPr>
      <w:widowControl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table" w:customStyle="1" w:styleId="TableNormal2">
    <w:name w:val="Table Normal2"/>
    <w:uiPriority w:val="2"/>
    <w:semiHidden/>
    <w:unhideWhenUsed/>
    <w:qFormat/>
    <w:rsid w:val="00183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3E6665"/>
  </w:style>
  <w:style w:type="paragraph" w:customStyle="1" w:styleId="Contedodetabela">
    <w:name w:val="Conteúdo de tabela"/>
    <w:basedOn w:val="Normal"/>
    <w:rsid w:val="00F06E9C"/>
    <w:pPr>
      <w:suppressLineNumbers/>
      <w:suppressAutoHyphens/>
    </w:pPr>
    <w:rPr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C85AE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AE4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45DA"/>
    <w:rPr>
      <w:rFonts w:ascii="Calibri" w:eastAsia="Times New Roman" w:hAnsi="Calibri" w:cs="Times New Roman"/>
      <w:sz w:val="20"/>
      <w:szCs w:val="20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45DA"/>
    <w:pPr>
      <w:spacing w:after="200"/>
    </w:pPr>
    <w:rPr>
      <w:rFonts w:ascii="Calibri" w:hAnsi="Calibr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45DA"/>
    <w:rPr>
      <w:rFonts w:ascii="Calibri" w:eastAsia="Times New Roman" w:hAnsi="Calibri" w:cs="Times New Roman"/>
      <w:b/>
      <w:bCs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45DA"/>
    <w:rPr>
      <w:b/>
      <w:bCs/>
    </w:rPr>
  </w:style>
  <w:style w:type="character" w:customStyle="1" w:styleId="apple-converted-space">
    <w:name w:val="apple-converted-space"/>
    <w:rsid w:val="002B45DA"/>
  </w:style>
  <w:style w:type="paragraph" w:styleId="SemEspaamento">
    <w:name w:val="No Spacing"/>
    <w:uiPriority w:val="1"/>
    <w:qFormat/>
    <w:rsid w:val="002B45DA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author">
    <w:name w:val="author"/>
    <w:basedOn w:val="Fontepargpadro"/>
    <w:rsid w:val="002B45DA"/>
  </w:style>
  <w:style w:type="character" w:customStyle="1" w:styleId="nounderline">
    <w:name w:val="nounderline"/>
    <w:basedOn w:val="Fontepargpadro"/>
    <w:rsid w:val="002B45DA"/>
  </w:style>
  <w:style w:type="character" w:customStyle="1" w:styleId="a-size-medium">
    <w:name w:val="a-size-medium"/>
    <w:basedOn w:val="Fontepargpadro"/>
    <w:rsid w:val="002B45DA"/>
  </w:style>
  <w:style w:type="character" w:customStyle="1" w:styleId="a-size-base">
    <w:name w:val="a-size-base"/>
    <w:basedOn w:val="Fontepargpadro"/>
    <w:rsid w:val="002B45DA"/>
  </w:style>
  <w:style w:type="table" w:customStyle="1" w:styleId="TabeladeGrade4-nfase11">
    <w:name w:val="Tabela de Grade 4 - Ênfase 11"/>
    <w:basedOn w:val="Tabelanormal"/>
    <w:uiPriority w:val="49"/>
    <w:rsid w:val="00E2598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474C3D"/>
    <w:rPr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475C5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B1FF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80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B2E8B-EE2C-4B27-8B1C-7B516B03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reitoria.recepcao</dc:creator>
  <cp:lastModifiedBy>Rennan Herculano</cp:lastModifiedBy>
  <cp:revision>21</cp:revision>
  <cp:lastPrinted>2025-07-10T13:58:00Z</cp:lastPrinted>
  <dcterms:created xsi:type="dcterms:W3CDTF">2025-06-10T17:01:00Z</dcterms:created>
  <dcterms:modified xsi:type="dcterms:W3CDTF">2025-07-10T14:16:00Z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2020-10-19T00:00:00Z</vt:filetime>
  </property>
</Properties>
</file>