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3" w:type="pct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3402"/>
        <w:gridCol w:w="3258"/>
        <w:gridCol w:w="1985"/>
      </w:tblGrid>
      <w:tr w:rsidR="002F2E85" w:rsidRPr="00E61260" w14:paraId="2342F985" w14:textId="77777777" w:rsidTr="008039B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55A12CDD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bookmarkStart w:id="0" w:name="_Hlk131260415"/>
            <w:r w:rsidRPr="00E61260">
              <w:rPr>
                <w:rFonts w:ascii="Roboto Condensed" w:hAnsi="Roboto Condensed"/>
                <w:b/>
                <w:bCs/>
                <w:color w:val="FFFFFF" w:themeColor="background1"/>
              </w:rPr>
              <w:t>IDENTIFICAÇÃO</w:t>
            </w:r>
          </w:p>
        </w:tc>
      </w:tr>
      <w:tr w:rsidR="002F2E85" w:rsidRPr="00E61260" w14:paraId="790B8ED2" w14:textId="77777777" w:rsidTr="008039B3">
        <w:trPr>
          <w:trHeight w:val="20"/>
        </w:trPr>
        <w:tc>
          <w:tcPr>
            <w:tcW w:w="2467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14:paraId="5B6B37FC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CURSO</w:t>
            </w:r>
          </w:p>
        </w:tc>
        <w:tc>
          <w:tcPr>
            <w:tcW w:w="2533" w:type="pct"/>
            <w:gridSpan w:val="2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3B4FA221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DEPARTAMENTO</w:t>
            </w:r>
          </w:p>
        </w:tc>
      </w:tr>
      <w:tr w:rsidR="002F2E85" w:rsidRPr="00E61260" w14:paraId="762FCA5C" w14:textId="77777777" w:rsidTr="008039B3">
        <w:trPr>
          <w:trHeight w:val="20"/>
        </w:trPr>
        <w:tc>
          <w:tcPr>
            <w:tcW w:w="2467" w:type="pct"/>
            <w:gridSpan w:val="2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B730F64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E61260">
              <w:rPr>
                <w:rFonts w:ascii="Roboto Condensed" w:hAnsi="Roboto Condensed"/>
                <w:color w:val="000000"/>
              </w:rPr>
              <w:t>Mestrado em Produção Animal</w:t>
            </w:r>
          </w:p>
        </w:tc>
        <w:tc>
          <w:tcPr>
            <w:tcW w:w="2533" w:type="pct"/>
            <w:gridSpan w:val="2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82247F9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</w:p>
        </w:tc>
      </w:tr>
      <w:tr w:rsidR="002F2E85" w:rsidRPr="00E61260" w14:paraId="35AE3E46" w14:textId="77777777" w:rsidTr="008039B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DBE5F1" w:themeColor="accent1" w:themeTint="33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22732063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E61260">
              <w:rPr>
                <w:rFonts w:ascii="Roboto Condensed" w:hAnsi="Roboto Condensed"/>
                <w:b/>
                <w:bCs/>
                <w:color w:val="FFFFFF" w:themeColor="background1"/>
              </w:rPr>
              <w:t>PROGRAMA GERAL DA DISCIPLINA</w:t>
            </w:r>
          </w:p>
        </w:tc>
      </w:tr>
      <w:tr w:rsidR="002F2E85" w:rsidRPr="00E61260" w14:paraId="70F18133" w14:textId="77777777" w:rsidTr="008039B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DBE5F1" w:themeColor="accent1" w:themeTint="33"/>
              <w:left w:val="single" w:sz="12" w:space="0" w:color="4F81BD" w:themeColor="accent1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897C1C4" w14:textId="77777777" w:rsidR="002F2E85" w:rsidRPr="00E61260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E61260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19542930" w14:textId="77777777" w:rsidTr="008039B3">
        <w:trPr>
          <w:trHeight w:val="20"/>
        </w:trPr>
        <w:tc>
          <w:tcPr>
            <w:tcW w:w="823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14:paraId="7BF66B3F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CÓDIGO</w:t>
            </w:r>
          </w:p>
        </w:tc>
        <w:tc>
          <w:tcPr>
            <w:tcW w:w="3218" w:type="pct"/>
            <w:gridSpan w:val="2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14:paraId="377D5B7B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DISCIPLINA</w:t>
            </w:r>
          </w:p>
        </w:tc>
        <w:tc>
          <w:tcPr>
            <w:tcW w:w="959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5F2B4071" w14:textId="3FB6C210" w:rsidR="002F2E85" w:rsidRPr="00E61260" w:rsidRDefault="002F2E85" w:rsidP="002F2E85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>
              <w:rPr>
                <w:rFonts w:ascii="Roboto Condensed" w:hAnsi="Roboto Condensed"/>
                <w:b/>
                <w:bCs/>
              </w:rPr>
              <w:t>OFERTA</w:t>
            </w:r>
          </w:p>
        </w:tc>
      </w:tr>
      <w:tr w:rsidR="002F2E85" w:rsidRPr="00E61260" w14:paraId="34CDE4E1" w14:textId="77777777" w:rsidTr="008039B3">
        <w:trPr>
          <w:trHeight w:val="20"/>
        </w:trPr>
        <w:tc>
          <w:tcPr>
            <w:tcW w:w="823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CBCCCC3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E61260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218" w:type="pct"/>
            <w:gridSpan w:val="2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20822C5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959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D2A8F73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E61260">
              <w:rPr>
                <w:rFonts w:ascii="Roboto Condensed" w:hAnsi="Roboto Condensed"/>
                <w:color w:val="000000"/>
              </w:rPr>
              <w:t>Semestral</w:t>
            </w:r>
          </w:p>
        </w:tc>
      </w:tr>
      <w:tr w:rsidR="002F2E85" w:rsidRPr="00E61260" w14:paraId="7616C567" w14:textId="77777777" w:rsidTr="008039B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59D25BC0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  <w:color w:val="000000"/>
              </w:rPr>
              <w:t>PROFESSOR</w:t>
            </w:r>
          </w:p>
        </w:tc>
      </w:tr>
      <w:tr w:rsidR="002F2E85" w:rsidRPr="00E61260" w14:paraId="2CF1A035" w14:textId="77777777" w:rsidTr="008039B3">
        <w:trPr>
          <w:trHeight w:val="340"/>
        </w:trPr>
        <w:tc>
          <w:tcPr>
            <w:tcW w:w="5000" w:type="pct"/>
            <w:gridSpan w:val="4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29FF11C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</w:p>
        </w:tc>
      </w:tr>
    </w:tbl>
    <w:p w14:paraId="4C9BCD59" w14:textId="77777777" w:rsidR="002F2E85" w:rsidRPr="00443824" w:rsidRDefault="002F2E85" w:rsidP="002F2E85">
      <w:pPr>
        <w:jc w:val="both"/>
      </w:pPr>
    </w:p>
    <w:tbl>
      <w:tblPr>
        <w:tblW w:w="5143" w:type="pct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128"/>
        <w:gridCol w:w="1987"/>
        <w:gridCol w:w="1844"/>
        <w:gridCol w:w="1981"/>
      </w:tblGrid>
      <w:tr w:rsidR="002F2E85" w:rsidRPr="00E61260" w14:paraId="6617584F" w14:textId="77777777" w:rsidTr="008039B3">
        <w:trPr>
          <w:cantSplit/>
          <w:trHeight w:val="283"/>
        </w:trPr>
        <w:tc>
          <w:tcPr>
            <w:tcW w:w="3152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14:paraId="10219CBC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  <w:lang w:val="es-ES_tradnl"/>
              </w:rPr>
              <w:t>CARGA HORÁRIA SEMANAL</w:t>
            </w:r>
          </w:p>
        </w:tc>
        <w:tc>
          <w:tcPr>
            <w:tcW w:w="891" w:type="pct"/>
            <w:vMerge w:val="restar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12" w:space="0" w:color="auto"/>
              <w:right w:val="single" w:sz="8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14:paraId="7486A41F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  <w:lang w:val="es-ES_tradnl"/>
              </w:rPr>
              <w:t>N</w:t>
            </w:r>
            <w:r w:rsidRPr="00B65750">
              <w:rPr>
                <w:rFonts w:ascii="Roboto Condensed" w:hAnsi="Roboto Condensed"/>
                <w:b/>
                <w:bCs/>
                <w:color w:val="FFFFFF" w:themeColor="background1"/>
                <w:u w:val="single"/>
                <w:vertAlign w:val="superscript"/>
                <w:lang w:val="es-ES_tradnl"/>
              </w:rPr>
              <w:t>o</w:t>
            </w:r>
            <w:r w:rsidRPr="00B65750">
              <w:rPr>
                <w:rFonts w:ascii="Roboto Condensed" w:hAnsi="Roboto Condensed"/>
                <w:b/>
                <w:bCs/>
                <w:color w:val="FFFFFF" w:themeColor="background1"/>
                <w:lang w:val="es-ES_tradnl"/>
              </w:rPr>
              <w:t xml:space="preserve"> DE CRÉDITOS</w:t>
            </w:r>
          </w:p>
        </w:tc>
        <w:tc>
          <w:tcPr>
            <w:tcW w:w="958" w:type="pct"/>
            <w:vMerge w:val="restart"/>
            <w:tcBorders>
              <w:top w:val="single" w:sz="12" w:space="0" w:color="4F81BD" w:themeColor="accent1"/>
              <w:left w:val="single" w:sz="8" w:space="0" w:color="8DB3E2" w:themeColor="text2" w:themeTint="66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6C533291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</w:rPr>
              <w:t>CARGA HORÁRIA</w:t>
            </w:r>
          </w:p>
          <w:p w14:paraId="4EC7E7E0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</w:rPr>
              <w:t>TOTAL</w:t>
            </w:r>
          </w:p>
        </w:tc>
      </w:tr>
      <w:tr w:rsidR="002F2E85" w:rsidRPr="00E61260" w14:paraId="2EFF27F1" w14:textId="77777777" w:rsidTr="008039B3">
        <w:trPr>
          <w:cantSplit/>
          <w:trHeight w:val="283"/>
        </w:trPr>
        <w:tc>
          <w:tcPr>
            <w:tcW w:w="1164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14:paraId="28A3CA08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</w:rPr>
              <w:t>TEÓRICA</w:t>
            </w:r>
          </w:p>
        </w:tc>
        <w:tc>
          <w:tcPr>
            <w:tcW w:w="1028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14:paraId="2E8A6DFF" w14:textId="77777777" w:rsidR="002F2E85" w:rsidRPr="00B6575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</w:rPr>
              <w:t>PRÁTICA</w:t>
            </w:r>
          </w:p>
        </w:tc>
        <w:tc>
          <w:tcPr>
            <w:tcW w:w="96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4F81BD" w:themeFill="accent1"/>
            <w:vAlign w:val="center"/>
            <w:hideMark/>
          </w:tcPr>
          <w:p w14:paraId="0FAAA85B" w14:textId="77777777" w:rsidR="002F2E85" w:rsidRPr="00B65750" w:rsidRDefault="002F2E85" w:rsidP="002F2E85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B65750">
              <w:rPr>
                <w:rFonts w:ascii="Roboto Condensed" w:hAnsi="Roboto Condensed"/>
                <w:b/>
                <w:bCs/>
                <w:color w:val="FFFFFF" w:themeColor="background1"/>
              </w:rPr>
              <w:t>TEÓRICA-PRÁTICA</w:t>
            </w:r>
          </w:p>
        </w:tc>
        <w:tc>
          <w:tcPr>
            <w:tcW w:w="891" w:type="pct"/>
            <w:vMerge/>
            <w:tcBorders>
              <w:top w:val="single" w:sz="8" w:space="0" w:color="auto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14:paraId="210960EF" w14:textId="77777777" w:rsidR="002F2E85" w:rsidRPr="00E61260" w:rsidRDefault="002F2E85" w:rsidP="008B2E72">
            <w:pPr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958" w:type="pct"/>
            <w:vMerge/>
            <w:tcBorders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7FD87B4D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</w:tr>
      <w:tr w:rsidR="002F2E85" w:rsidRPr="00E61260" w14:paraId="6556CD05" w14:textId="77777777" w:rsidTr="008039B3">
        <w:trPr>
          <w:trHeight w:val="283"/>
        </w:trPr>
        <w:tc>
          <w:tcPr>
            <w:tcW w:w="1164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hideMark/>
          </w:tcPr>
          <w:p w14:paraId="0DAC22D8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1028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hideMark/>
          </w:tcPr>
          <w:p w14:paraId="1FC1673A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96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hideMark/>
          </w:tcPr>
          <w:p w14:paraId="59A1DCBB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891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19DE8C5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958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1F7AA8E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</w:p>
        </w:tc>
      </w:tr>
      <w:tr w:rsidR="002F2E85" w:rsidRPr="00E61260" w14:paraId="1009E927" w14:textId="77777777" w:rsidTr="008039B3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14:paraId="4E0424F0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OBJETIVOS</w:t>
            </w:r>
          </w:p>
        </w:tc>
      </w:tr>
      <w:tr w:rsidR="002F2E85" w:rsidRPr="00E61260" w14:paraId="70094A5B" w14:textId="77777777" w:rsidTr="008039B3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742281A" w14:textId="77777777" w:rsidR="002F2E85" w:rsidRPr="00E61260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</w:p>
        </w:tc>
      </w:tr>
    </w:tbl>
    <w:p w14:paraId="2F7667E4" w14:textId="77777777" w:rsidR="002F2E85" w:rsidRPr="00443824" w:rsidRDefault="002F2E85" w:rsidP="002F2E85">
      <w:pPr>
        <w:jc w:val="both"/>
      </w:pPr>
    </w:p>
    <w:tbl>
      <w:tblPr>
        <w:tblW w:w="5143" w:type="pct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2F2E85" w:rsidRPr="00E61260" w14:paraId="7A736035" w14:textId="77777777" w:rsidTr="008039B3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4F81BD" w:themeFill="accent1"/>
          </w:tcPr>
          <w:p w14:paraId="6C7C5FC8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E61260">
              <w:rPr>
                <w:rFonts w:ascii="Roboto Condensed" w:hAnsi="Roboto Condensed"/>
                <w:b/>
                <w:bCs/>
                <w:color w:val="FFFFFF" w:themeColor="background1"/>
              </w:rPr>
              <w:t>EMENTA</w:t>
            </w:r>
          </w:p>
        </w:tc>
      </w:tr>
      <w:tr w:rsidR="002F2E85" w:rsidRPr="00E61260" w14:paraId="7E9D56C4" w14:textId="77777777" w:rsidTr="00803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3EC877" w14:textId="77777777" w:rsidR="002F2E85" w:rsidRPr="00E61260" w:rsidRDefault="002F2E85" w:rsidP="008B2E72">
            <w:pPr>
              <w:pStyle w:val="TextosemFormatao1"/>
              <w:snapToGrid w:val="0"/>
              <w:jc w:val="both"/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5169FBA" w14:textId="77777777" w:rsidR="002F2E85" w:rsidRDefault="002F2E85" w:rsidP="002F2E85">
      <w:pPr>
        <w:jc w:val="both"/>
      </w:pPr>
    </w:p>
    <w:tbl>
      <w:tblPr>
        <w:tblW w:w="5143" w:type="pct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88"/>
        <w:gridCol w:w="708"/>
        <w:gridCol w:w="710"/>
        <w:gridCol w:w="708"/>
      </w:tblGrid>
      <w:tr w:rsidR="002F2E85" w:rsidRPr="001321DC" w14:paraId="49F07DF5" w14:textId="77777777" w:rsidTr="008039B3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auto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7FFA8C97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1321DC">
              <w:rPr>
                <w:rFonts w:ascii="Roboto Condensed" w:hAnsi="Roboto Condensed"/>
                <w:b/>
                <w:bCs/>
                <w:color w:val="FFFFFF" w:themeColor="background1"/>
              </w:rPr>
              <w:t>CONTEÚDO PROGRAMÁTICO</w:t>
            </w:r>
          </w:p>
        </w:tc>
      </w:tr>
      <w:tr w:rsidR="002F2E85" w:rsidRPr="00E61260" w14:paraId="2431D994" w14:textId="77777777" w:rsidTr="008039B3">
        <w:trPr>
          <w:trHeight w:val="20"/>
        </w:trPr>
        <w:tc>
          <w:tcPr>
            <w:tcW w:w="548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shd w:val="clear" w:color="000000" w:fill="DEEAF6"/>
            <w:vAlign w:val="center"/>
            <w:hideMark/>
          </w:tcPr>
          <w:p w14:paraId="2A1CF8A5" w14:textId="6EB34D1A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1321DC">
              <w:rPr>
                <w:rFonts w:ascii="Roboto Condensed" w:hAnsi="Roboto Condensed"/>
                <w:b/>
                <w:bCs/>
                <w:color w:val="000000"/>
              </w:rPr>
              <w:t>UNIDADE</w:t>
            </w:r>
          </w:p>
        </w:tc>
        <w:tc>
          <w:tcPr>
            <w:tcW w:w="3425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shd w:val="clear" w:color="000000" w:fill="DEEAF6"/>
            <w:vAlign w:val="center"/>
            <w:hideMark/>
          </w:tcPr>
          <w:p w14:paraId="347BA736" w14:textId="1E55B67E" w:rsidR="002F2E85" w:rsidRPr="001321DC" w:rsidRDefault="00B65750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>
              <w:rPr>
                <w:rFonts w:ascii="Roboto Condensed" w:hAnsi="Roboto Condensed"/>
                <w:b/>
                <w:bCs/>
              </w:rPr>
              <w:t xml:space="preserve">CONTEÚDO DA </w:t>
            </w:r>
            <w:r w:rsidR="002F2E85" w:rsidRPr="001321DC">
              <w:rPr>
                <w:rFonts w:ascii="Roboto Condensed" w:hAnsi="Roboto Condensed"/>
                <w:b/>
                <w:bCs/>
              </w:rPr>
              <w:t>UNIDADE</w:t>
            </w:r>
          </w:p>
        </w:tc>
        <w:tc>
          <w:tcPr>
            <w:tcW w:w="1027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000000" w:fill="DEEAF6"/>
            <w:vAlign w:val="center"/>
            <w:hideMark/>
          </w:tcPr>
          <w:p w14:paraId="06CA913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1321DC">
              <w:rPr>
                <w:rFonts w:ascii="Roboto Condensed" w:hAnsi="Roboto Condensed"/>
                <w:b/>
                <w:bCs/>
              </w:rPr>
              <w:t>N</w:t>
            </w:r>
            <w:r w:rsidRPr="001321DC">
              <w:rPr>
                <w:rFonts w:ascii="Roboto Condensed" w:hAnsi="Roboto Condensed"/>
                <w:b/>
                <w:bCs/>
                <w:color w:val="000000"/>
                <w:u w:val="single"/>
                <w:vertAlign w:val="superscript"/>
              </w:rPr>
              <w:t>o</w:t>
            </w:r>
            <w:r w:rsidRPr="001321DC">
              <w:rPr>
                <w:rFonts w:ascii="Roboto Condensed" w:hAnsi="Roboto Condensed"/>
                <w:b/>
                <w:bCs/>
                <w:color w:val="000000"/>
              </w:rPr>
              <w:t xml:space="preserve"> de HORAS</w:t>
            </w:r>
          </w:p>
        </w:tc>
      </w:tr>
      <w:tr w:rsidR="002F2E85" w:rsidRPr="00E61260" w14:paraId="6B27CB89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774BA24" w14:textId="77777777" w:rsidR="002F2E85" w:rsidRPr="001321DC" w:rsidRDefault="002F2E85" w:rsidP="008B2E72">
            <w:pPr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3425" w:type="pct"/>
            <w:vMerge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4415B378" w14:textId="77777777" w:rsidR="002F2E85" w:rsidRPr="001321DC" w:rsidRDefault="002F2E85" w:rsidP="008B2E72">
            <w:pPr>
              <w:rPr>
                <w:rFonts w:ascii="Roboto Condensed" w:hAnsi="Roboto Condensed"/>
                <w:b/>
                <w:bCs/>
                <w:color w:val="000000"/>
              </w:rPr>
            </w:pP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000000" w:fill="DEEAF6"/>
            <w:vAlign w:val="center"/>
            <w:hideMark/>
          </w:tcPr>
          <w:p w14:paraId="0F92EBD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1321DC">
              <w:rPr>
                <w:rFonts w:ascii="Roboto Condensed" w:hAnsi="Roboto Condensed"/>
                <w:b/>
                <w:bCs/>
              </w:rPr>
              <w:t>T</w:t>
            </w:r>
          </w:p>
        </w:tc>
        <w:tc>
          <w:tcPr>
            <w:tcW w:w="343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12" w:space="0" w:color="4F81BD" w:themeColor="accent1"/>
              <w:right w:val="single" w:sz="12" w:space="0" w:color="4F81BD" w:themeColor="accent1"/>
            </w:tcBorders>
            <w:shd w:val="clear" w:color="000000" w:fill="DEEAF6"/>
            <w:vAlign w:val="center"/>
            <w:hideMark/>
          </w:tcPr>
          <w:p w14:paraId="126F855C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1321DC">
              <w:rPr>
                <w:rFonts w:ascii="Roboto Condensed" w:hAnsi="Roboto Condensed"/>
                <w:b/>
                <w:bCs/>
              </w:rPr>
              <w:t>P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000000" w:fill="DEEAF6"/>
            <w:vAlign w:val="center"/>
            <w:hideMark/>
          </w:tcPr>
          <w:p w14:paraId="5B5BC880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000000"/>
              </w:rPr>
            </w:pPr>
            <w:r w:rsidRPr="001321DC">
              <w:rPr>
                <w:rFonts w:ascii="Roboto Condensed" w:hAnsi="Roboto Condensed"/>
                <w:b/>
                <w:bCs/>
              </w:rPr>
              <w:t>T-P</w:t>
            </w:r>
          </w:p>
        </w:tc>
      </w:tr>
      <w:tr w:rsidR="002F2E85" w:rsidRPr="00E61260" w14:paraId="63869061" w14:textId="77777777" w:rsidTr="008039B3">
        <w:trPr>
          <w:trHeight w:val="20"/>
        </w:trPr>
        <w:tc>
          <w:tcPr>
            <w:tcW w:w="548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0B83C54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I</w:t>
            </w:r>
          </w:p>
        </w:tc>
        <w:tc>
          <w:tcPr>
            <w:tcW w:w="3425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6EF6291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8A53EDA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668F36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34FB2AE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3882F4A9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3C5DCAE8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753DEECF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3FF74CE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5A30FB8B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42EF53D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419E59EE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12F0C686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9FCAEF7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DD0FA9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52B64C7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CC5F6EB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15FCE8DC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72ECE104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4814354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E009E24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8BFC6DD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03CC275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28CD66A3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227DF80C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55A199B5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3929B2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1A58192B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0CA37D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5AB7052B" w14:textId="77777777" w:rsidTr="008039B3">
        <w:trPr>
          <w:trHeight w:val="20"/>
        </w:trPr>
        <w:tc>
          <w:tcPr>
            <w:tcW w:w="548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AE736C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II</w:t>
            </w:r>
          </w:p>
        </w:tc>
        <w:tc>
          <w:tcPr>
            <w:tcW w:w="3425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32D8001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3948F30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54602B3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9E253D5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1AB38D27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vAlign w:val="center"/>
            <w:hideMark/>
          </w:tcPr>
          <w:p w14:paraId="3A4E26F3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3391A6E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0B7EC3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AEDD64B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142CCB2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6E51E1D3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vAlign w:val="center"/>
            <w:hideMark/>
          </w:tcPr>
          <w:p w14:paraId="753AC564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AB37E51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301E656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7AEE1CD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BD5A61A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61CFD965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4" w:space="0" w:color="auto"/>
              <w:right w:val="single" w:sz="12" w:space="0" w:color="4F81BD" w:themeColor="accent1"/>
            </w:tcBorders>
            <w:vAlign w:val="center"/>
            <w:hideMark/>
          </w:tcPr>
          <w:p w14:paraId="56514633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6FEF7C2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7E73902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26E680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509AE855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578A5D65" w14:textId="77777777" w:rsidTr="008039B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7DD3F3B2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738E51B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CBA16F2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A0F2F76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39C8AEB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6B03A5B2" w14:textId="77777777" w:rsidTr="008039B3">
        <w:trPr>
          <w:trHeight w:val="20"/>
        </w:trPr>
        <w:tc>
          <w:tcPr>
            <w:tcW w:w="548" w:type="pct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722DC7A0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III</w:t>
            </w:r>
          </w:p>
        </w:tc>
        <w:tc>
          <w:tcPr>
            <w:tcW w:w="3425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1504075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5EC5A1BE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5EDADCAC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12" w:space="0" w:color="4F81BD" w:themeColor="accent1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0D50ACD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088D4D37" w14:textId="77777777" w:rsidTr="008039B3">
        <w:trPr>
          <w:trHeight w:val="20"/>
        </w:trPr>
        <w:tc>
          <w:tcPr>
            <w:tcW w:w="548" w:type="pct"/>
            <w:vMerge/>
            <w:tcBorders>
              <w:top w:val="single" w:sz="8" w:space="0" w:color="auto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05F88598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A29C94C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01C417A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7708A921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24D3F97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1D66ACA6" w14:textId="77777777" w:rsidTr="008039B3">
        <w:trPr>
          <w:trHeight w:val="20"/>
        </w:trPr>
        <w:tc>
          <w:tcPr>
            <w:tcW w:w="548" w:type="pct"/>
            <w:vMerge/>
            <w:tcBorders>
              <w:top w:val="single" w:sz="8" w:space="0" w:color="auto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2FD7E3CA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84A87B1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2E44337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097755D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224EB60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4BC19006" w14:textId="77777777" w:rsidTr="008039B3">
        <w:trPr>
          <w:trHeight w:val="20"/>
        </w:trPr>
        <w:tc>
          <w:tcPr>
            <w:tcW w:w="548" w:type="pct"/>
            <w:vMerge/>
            <w:tcBorders>
              <w:top w:val="single" w:sz="8" w:space="0" w:color="auto"/>
              <w:left w:val="single" w:sz="12" w:space="0" w:color="4F81BD" w:themeColor="accent1"/>
              <w:bottom w:val="single" w:sz="8" w:space="0" w:color="000000"/>
              <w:right w:val="single" w:sz="12" w:space="0" w:color="4F81BD" w:themeColor="accent1"/>
            </w:tcBorders>
            <w:vAlign w:val="center"/>
            <w:hideMark/>
          </w:tcPr>
          <w:p w14:paraId="06FA2FEE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70D65D9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68090BFF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E1E317E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275D9248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E61260" w14:paraId="382AF85E" w14:textId="77777777" w:rsidTr="008039B3">
        <w:trPr>
          <w:trHeight w:val="20"/>
        </w:trPr>
        <w:tc>
          <w:tcPr>
            <w:tcW w:w="548" w:type="pct"/>
            <w:vMerge/>
            <w:tcBorders>
              <w:top w:val="single" w:sz="8" w:space="0" w:color="auto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14:paraId="5BBF150A" w14:textId="77777777" w:rsidR="002F2E85" w:rsidRPr="001321DC" w:rsidRDefault="002F2E85" w:rsidP="008B2E72">
            <w:pPr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3425" w:type="pct"/>
            <w:tcBorders>
              <w:top w:val="single" w:sz="8" w:space="0" w:color="8DB3E2" w:themeColor="text2" w:themeTint="66"/>
              <w:left w:val="single" w:sz="12" w:space="0" w:color="4F81BD" w:themeColor="accent1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4C96F8D3" w14:textId="77777777" w:rsidR="002F2E85" w:rsidRPr="001321DC" w:rsidRDefault="002F2E85" w:rsidP="008B2E72">
            <w:pPr>
              <w:jc w:val="both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56D4887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8" w:space="0" w:color="8DB3E2" w:themeColor="text2" w:themeTint="66"/>
            </w:tcBorders>
            <w:shd w:val="clear" w:color="auto" w:fill="auto"/>
            <w:vAlign w:val="center"/>
            <w:hideMark/>
          </w:tcPr>
          <w:p w14:paraId="32847149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1DFAC381" w14:textId="77777777" w:rsidR="002F2E85" w:rsidRPr="001321DC" w:rsidRDefault="002F2E85" w:rsidP="008B2E72">
            <w:pPr>
              <w:jc w:val="center"/>
              <w:rPr>
                <w:rFonts w:ascii="Roboto Condensed" w:hAnsi="Roboto Condensed"/>
                <w:color w:val="000000"/>
              </w:rPr>
            </w:pPr>
            <w:r w:rsidRPr="001321DC">
              <w:rPr>
                <w:rFonts w:ascii="Roboto Condensed" w:hAnsi="Roboto Condensed"/>
                <w:color w:val="000000"/>
              </w:rPr>
              <w:t> </w:t>
            </w:r>
          </w:p>
        </w:tc>
      </w:tr>
    </w:tbl>
    <w:p w14:paraId="6386F315" w14:textId="77777777" w:rsidR="002F2E85" w:rsidRDefault="002F2E85" w:rsidP="002F2E85">
      <w:pPr>
        <w:jc w:val="both"/>
      </w:pPr>
    </w:p>
    <w:p w14:paraId="5B4E4B0C" w14:textId="77777777" w:rsidR="002F2E85" w:rsidRDefault="002F2E85" w:rsidP="002F2E85">
      <w:pPr>
        <w:jc w:val="both"/>
      </w:pPr>
    </w:p>
    <w:p w14:paraId="0E52EDAB" w14:textId="77777777" w:rsidR="002F2E85" w:rsidRDefault="002F2E85" w:rsidP="002F2E85">
      <w:pPr>
        <w:jc w:val="both"/>
      </w:pPr>
    </w:p>
    <w:p w14:paraId="7587E374" w14:textId="77777777" w:rsidR="002F2E85" w:rsidRPr="00443824" w:rsidRDefault="002F2E85" w:rsidP="002F2E85">
      <w:pPr>
        <w:jc w:val="both"/>
      </w:pPr>
    </w:p>
    <w:tbl>
      <w:tblPr>
        <w:tblW w:w="50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2815"/>
        <w:gridCol w:w="3597"/>
      </w:tblGrid>
      <w:tr w:rsidR="002F2E85" w:rsidRPr="00E61260" w14:paraId="63C53405" w14:textId="77777777" w:rsidTr="008039B3">
        <w:tc>
          <w:tcPr>
            <w:tcW w:w="5000" w:type="pct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4B284AAA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E61260">
              <w:rPr>
                <w:rFonts w:ascii="Roboto Condensed" w:hAnsi="Roboto Condensed"/>
                <w:b/>
                <w:bCs/>
                <w:color w:val="FFFFFF" w:themeColor="background1"/>
              </w:rPr>
              <w:lastRenderedPageBreak/>
              <w:t>MÉTODOS</w:t>
            </w:r>
          </w:p>
        </w:tc>
      </w:tr>
      <w:tr w:rsidR="002F2E85" w:rsidRPr="00E61260" w14:paraId="3953F4DC" w14:textId="77777777" w:rsidTr="008039B3">
        <w:tc>
          <w:tcPr>
            <w:tcW w:w="1854" w:type="pct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1F69A2F9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TÉCNICAS</w:t>
            </w:r>
          </w:p>
        </w:tc>
        <w:tc>
          <w:tcPr>
            <w:tcW w:w="138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329DE74D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RECURSOS DIDATICOS</w:t>
            </w:r>
          </w:p>
        </w:tc>
        <w:tc>
          <w:tcPr>
            <w:tcW w:w="1765" w:type="pct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14:paraId="6EBF3B54" w14:textId="77777777" w:rsidR="002F2E85" w:rsidRPr="00E61260" w:rsidRDefault="002F2E85" w:rsidP="008B2E72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E61260">
              <w:rPr>
                <w:rFonts w:ascii="Roboto Condensed" w:hAnsi="Roboto Condensed"/>
                <w:b/>
                <w:bCs/>
              </w:rPr>
              <w:t>INSTRUMENTOS DE AVALIAÇÃO</w:t>
            </w:r>
          </w:p>
        </w:tc>
      </w:tr>
      <w:tr w:rsidR="002F2E85" w:rsidRPr="00E61260" w14:paraId="4275584C" w14:textId="77777777" w:rsidTr="008039B3">
        <w:tc>
          <w:tcPr>
            <w:tcW w:w="1854" w:type="pct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64E572C3" w14:textId="77777777" w:rsidR="002F2E85" w:rsidRPr="00E61260" w:rsidRDefault="002F2E85" w:rsidP="008B2E72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138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517090AF" w14:textId="77777777" w:rsidR="002F2E85" w:rsidRPr="00E61260" w:rsidRDefault="002F2E85" w:rsidP="008B2E72">
            <w:pPr>
              <w:jc w:val="both"/>
              <w:rPr>
                <w:rFonts w:ascii="Roboto Condensed" w:hAnsi="Roboto Condensed"/>
              </w:rPr>
            </w:pPr>
          </w:p>
        </w:tc>
        <w:tc>
          <w:tcPr>
            <w:tcW w:w="176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666B6E5A" w14:textId="77777777" w:rsidR="002F2E85" w:rsidRPr="00E61260" w:rsidRDefault="002F2E85" w:rsidP="008B2E72">
            <w:pPr>
              <w:pStyle w:val="Textodenotadefim"/>
              <w:spacing w:after="0"/>
              <w:jc w:val="both"/>
              <w:rPr>
                <w:rFonts w:ascii="Roboto Condensed" w:hAnsi="Roboto Condensed" w:cs="Times New Roman"/>
                <w:bCs w:val="0"/>
                <w:snapToGrid/>
                <w:sz w:val="24"/>
                <w:szCs w:val="24"/>
              </w:rPr>
            </w:pPr>
          </w:p>
        </w:tc>
      </w:tr>
    </w:tbl>
    <w:p w14:paraId="60AF5485" w14:textId="77777777" w:rsidR="002F2E85" w:rsidRPr="00443824" w:rsidRDefault="002F2E85" w:rsidP="002F2E85">
      <w:pPr>
        <w:jc w:val="both"/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2F2E85" w:rsidRPr="008039B3" w14:paraId="5B949DFA" w14:textId="77777777" w:rsidTr="008039B3">
        <w:tc>
          <w:tcPr>
            <w:tcW w:w="101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4F81BD" w:themeFill="accent1"/>
          </w:tcPr>
          <w:p w14:paraId="414A5466" w14:textId="77777777" w:rsidR="002F2E85" w:rsidRPr="008039B3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8039B3">
              <w:rPr>
                <w:rFonts w:ascii="Roboto Condensed" w:hAnsi="Roboto Condensed"/>
                <w:b/>
                <w:bCs/>
                <w:color w:val="FFFFFF" w:themeColor="background1"/>
              </w:rPr>
              <w:t>REFERÊNCIAS BIBLIOGRÁFICAS (ABNT 2000)</w:t>
            </w:r>
          </w:p>
        </w:tc>
      </w:tr>
      <w:tr w:rsidR="002F2E85" w:rsidRPr="00B64F6E" w14:paraId="354A5492" w14:textId="77777777" w:rsidTr="008039B3">
        <w:trPr>
          <w:cantSplit/>
          <w:trHeight w:val="1122"/>
        </w:trPr>
        <w:tc>
          <w:tcPr>
            <w:tcW w:w="101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7D6040" w14:textId="77777777" w:rsidR="002F2E85" w:rsidRPr="008039B3" w:rsidRDefault="002F2E85" w:rsidP="008039B3">
            <w:pPr>
              <w:rPr>
                <w:rFonts w:ascii="Roboto Condensed" w:hAnsi="Roboto Condensed"/>
                <w:b/>
                <w:bCs/>
              </w:rPr>
            </w:pPr>
            <w:r w:rsidRPr="008039B3">
              <w:rPr>
                <w:rFonts w:ascii="Roboto Condensed" w:hAnsi="Roboto Condensed"/>
                <w:b/>
                <w:bCs/>
              </w:rPr>
              <w:t>BIBLIOGRAFIA BÁSICA:</w:t>
            </w:r>
          </w:p>
          <w:p w14:paraId="38CEA3F8" w14:textId="77777777" w:rsidR="008039B3" w:rsidRPr="008039B3" w:rsidRDefault="008039B3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</w:p>
          <w:p w14:paraId="48E3C029" w14:textId="77777777" w:rsidR="002F2E85" w:rsidRPr="008039B3" w:rsidRDefault="002F2E85" w:rsidP="008039B3">
            <w:pPr>
              <w:rPr>
                <w:rFonts w:ascii="Roboto Condensed" w:hAnsi="Roboto Condensed"/>
                <w:b/>
                <w:bCs/>
              </w:rPr>
            </w:pPr>
            <w:r w:rsidRPr="008039B3">
              <w:rPr>
                <w:rFonts w:ascii="Roboto Condensed" w:hAnsi="Roboto Condensed"/>
                <w:b/>
                <w:bCs/>
              </w:rPr>
              <w:t>BIBLIOGRAFIA COMPLEMENTAR:</w:t>
            </w:r>
          </w:p>
          <w:p w14:paraId="3DBC021C" w14:textId="77777777" w:rsidR="008039B3" w:rsidRPr="008039B3" w:rsidRDefault="008039B3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</w:p>
          <w:p w14:paraId="3DB7601B" w14:textId="2B0A1B09" w:rsidR="002F2E85" w:rsidRPr="008039B3" w:rsidRDefault="002F2E85" w:rsidP="008039B3">
            <w:pPr>
              <w:rPr>
                <w:rFonts w:ascii="Roboto Condensed" w:hAnsi="Roboto Condensed"/>
                <w:b/>
                <w:bCs/>
              </w:rPr>
            </w:pPr>
            <w:r w:rsidRPr="008039B3">
              <w:rPr>
                <w:rFonts w:ascii="Roboto Condensed" w:hAnsi="Roboto Condensed"/>
                <w:b/>
                <w:bCs/>
              </w:rPr>
              <w:t>PERIÓDICOS:</w:t>
            </w:r>
          </w:p>
          <w:p w14:paraId="510B3057" w14:textId="70A9BDD7" w:rsidR="002F2E85" w:rsidRPr="00D21D26" w:rsidRDefault="002F2E85" w:rsidP="008039B3">
            <w:pPr>
              <w:ind w:left="484" w:hanging="484"/>
              <w:jc w:val="both"/>
              <w:rPr>
                <w:lang w:val="en-US"/>
              </w:rPr>
            </w:pPr>
          </w:p>
        </w:tc>
      </w:tr>
    </w:tbl>
    <w:p w14:paraId="7F9B2C24" w14:textId="77777777" w:rsidR="002F2E85" w:rsidRDefault="002F2E85" w:rsidP="002F2E85">
      <w:pPr>
        <w:jc w:val="both"/>
        <w:rPr>
          <w:lang w:val="en-US"/>
        </w:rPr>
      </w:pP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5634"/>
      </w:tblGrid>
      <w:tr w:rsidR="002F2E85" w:rsidRPr="008039B3" w14:paraId="42409FDE" w14:textId="77777777" w:rsidTr="008039B3">
        <w:trPr>
          <w:trHeight w:val="315"/>
        </w:trPr>
        <w:tc>
          <w:tcPr>
            <w:tcW w:w="5000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  <w:vAlign w:val="center"/>
            <w:hideMark/>
          </w:tcPr>
          <w:p w14:paraId="7EF96FBD" w14:textId="77777777" w:rsidR="002F2E85" w:rsidRPr="008039B3" w:rsidRDefault="002F2E85" w:rsidP="008B2E72">
            <w:pPr>
              <w:jc w:val="center"/>
              <w:rPr>
                <w:rFonts w:ascii="Roboto Condensed" w:hAnsi="Roboto Condensed"/>
                <w:b/>
                <w:bCs/>
                <w:color w:val="FFFFFF" w:themeColor="background1"/>
              </w:rPr>
            </w:pPr>
            <w:r w:rsidRPr="008039B3">
              <w:rPr>
                <w:rFonts w:ascii="Roboto Condensed" w:hAnsi="Roboto Condensed"/>
                <w:b/>
                <w:bCs/>
                <w:color w:val="FFFFFF" w:themeColor="background1"/>
              </w:rPr>
              <w:t>APROVAÇÃO</w:t>
            </w:r>
          </w:p>
        </w:tc>
      </w:tr>
      <w:tr w:rsidR="002F2E85" w:rsidRPr="00443824" w14:paraId="0D00A5CF" w14:textId="77777777" w:rsidTr="008039B3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4441EB61" w14:textId="77777777" w:rsidR="002F2E85" w:rsidRPr="008039B3" w:rsidRDefault="002F2E85" w:rsidP="008B2E72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8039B3">
              <w:rPr>
                <w:rFonts w:ascii="Roboto Condensed" w:hAnsi="Roboto Condensed"/>
                <w:b/>
                <w:bCs/>
              </w:rPr>
              <w:t>COLEGIADO</w:t>
            </w:r>
          </w:p>
          <w:p w14:paraId="2FEFB903" w14:textId="77777777" w:rsidR="002F2E85" w:rsidRDefault="002F2E85" w:rsidP="008B2E72">
            <w:pPr>
              <w:jc w:val="center"/>
              <w:rPr>
                <w:b/>
                <w:bCs/>
                <w:color w:val="000000"/>
              </w:rPr>
            </w:pPr>
          </w:p>
          <w:p w14:paraId="1A997A97" w14:textId="77777777" w:rsidR="002F2E85" w:rsidRPr="00443824" w:rsidRDefault="002F2E85" w:rsidP="008B2E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2E85" w:rsidRPr="00443824" w14:paraId="161BB1FE" w14:textId="77777777" w:rsidTr="008039B3">
        <w:trPr>
          <w:trHeight w:val="300"/>
        </w:trPr>
        <w:tc>
          <w:tcPr>
            <w:tcW w:w="2236" w:type="pct"/>
            <w:vMerge w:val="restart"/>
            <w:tcBorders>
              <w:top w:val="nil"/>
              <w:left w:val="single" w:sz="12" w:space="0" w:color="4F81BD" w:themeColor="accent1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E5BD74" w14:textId="44C61F6E" w:rsidR="002F2E85" w:rsidRPr="008039B3" w:rsidRDefault="008039B3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 xml:space="preserve">DATA: </w:t>
            </w:r>
            <w:r>
              <w:rPr>
                <w:rFonts w:ascii="Roboto Condensed" w:hAnsi="Roboto Condensed"/>
                <w:color w:val="000000"/>
              </w:rPr>
              <w:t>XX</w:t>
            </w:r>
            <w:r w:rsidRPr="008039B3">
              <w:rPr>
                <w:rFonts w:ascii="Roboto Condensed" w:hAnsi="Roboto Condensed"/>
                <w:color w:val="000000"/>
              </w:rPr>
              <w:t xml:space="preserve"> / </w:t>
            </w:r>
            <w:r>
              <w:rPr>
                <w:rFonts w:ascii="Roboto Condensed" w:hAnsi="Roboto Condensed"/>
                <w:color w:val="000000"/>
              </w:rPr>
              <w:t>XX</w:t>
            </w:r>
            <w:r w:rsidRPr="008039B3">
              <w:rPr>
                <w:rFonts w:ascii="Roboto Condensed" w:hAnsi="Roboto Condensed"/>
                <w:color w:val="000000"/>
              </w:rPr>
              <w:t xml:space="preserve"> / 202</w:t>
            </w:r>
            <w:r w:rsidR="002F2E85" w:rsidRPr="008039B3">
              <w:rPr>
                <w:rFonts w:ascii="Roboto Condensed" w:hAnsi="Roboto Condensed"/>
                <w:color w:val="000000"/>
              </w:rPr>
              <w:t xml:space="preserve">                    </w:t>
            </w:r>
          </w:p>
        </w:tc>
        <w:tc>
          <w:tcPr>
            <w:tcW w:w="2764" w:type="pct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44A20161" w14:textId="77777777" w:rsidR="002F2E85" w:rsidRPr="008039B3" w:rsidRDefault="002F2E85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443824" w14:paraId="4738B5DF" w14:textId="77777777" w:rsidTr="008039B3">
        <w:trPr>
          <w:trHeight w:val="315"/>
        </w:trPr>
        <w:tc>
          <w:tcPr>
            <w:tcW w:w="2236" w:type="pct"/>
            <w:vMerge/>
            <w:tcBorders>
              <w:top w:val="single" w:sz="8" w:space="0" w:color="000000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vAlign w:val="center"/>
            <w:hideMark/>
          </w:tcPr>
          <w:p w14:paraId="3F882940" w14:textId="77777777" w:rsidR="002F2E85" w:rsidRPr="008039B3" w:rsidRDefault="002F2E85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65A35D21" w14:textId="3929FDAA" w:rsidR="002F2E85" w:rsidRPr="008039B3" w:rsidRDefault="002F2E85" w:rsidP="008039B3">
            <w:pPr>
              <w:ind w:left="484" w:hanging="484"/>
              <w:jc w:val="center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>Coordenador do PPGPA</w:t>
            </w:r>
          </w:p>
        </w:tc>
      </w:tr>
      <w:tr w:rsidR="002F2E85" w:rsidRPr="00443824" w14:paraId="58FA1D80" w14:textId="77777777" w:rsidTr="008039B3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auto"/>
            <w:vAlign w:val="center"/>
            <w:hideMark/>
          </w:tcPr>
          <w:p w14:paraId="65A601A7" w14:textId="77777777" w:rsidR="002F2E85" w:rsidRPr="008039B3" w:rsidRDefault="002F2E85" w:rsidP="008B2E72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8039B3">
              <w:rPr>
                <w:rFonts w:ascii="Roboto Condensed" w:hAnsi="Roboto Condensed"/>
                <w:b/>
                <w:bCs/>
              </w:rPr>
              <w:t>CONSEPE</w:t>
            </w:r>
          </w:p>
          <w:p w14:paraId="2C9A551C" w14:textId="77777777" w:rsidR="002F2E85" w:rsidRDefault="002F2E85" w:rsidP="008B2E72">
            <w:pPr>
              <w:jc w:val="center"/>
              <w:rPr>
                <w:b/>
                <w:bCs/>
                <w:color w:val="000000"/>
              </w:rPr>
            </w:pPr>
          </w:p>
          <w:p w14:paraId="37BFED29" w14:textId="77777777" w:rsidR="002F2E85" w:rsidRPr="00443824" w:rsidRDefault="002F2E85" w:rsidP="008B2E7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2E85" w:rsidRPr="00443824" w14:paraId="5382B1E2" w14:textId="77777777" w:rsidTr="008039B3">
        <w:trPr>
          <w:trHeight w:val="315"/>
        </w:trPr>
        <w:tc>
          <w:tcPr>
            <w:tcW w:w="2236" w:type="pct"/>
            <w:tcBorders>
              <w:top w:val="nil"/>
              <w:left w:val="single" w:sz="12" w:space="0" w:color="4F81BD" w:themeColor="accent1"/>
              <w:right w:val="nil"/>
            </w:tcBorders>
            <w:shd w:val="clear" w:color="auto" w:fill="auto"/>
            <w:vAlign w:val="center"/>
            <w:hideMark/>
          </w:tcPr>
          <w:p w14:paraId="0E4AAF04" w14:textId="36176C94" w:rsidR="002F2E85" w:rsidRPr="008039B3" w:rsidRDefault="002F2E85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>N</w:t>
            </w:r>
            <w:r w:rsidR="008039B3">
              <w:rPr>
                <w:rFonts w:ascii="Roboto Condensed" w:hAnsi="Roboto Condensed"/>
                <w:color w:val="000000"/>
              </w:rPr>
              <w:t>°</w:t>
            </w:r>
            <w:r w:rsidRPr="008039B3">
              <w:rPr>
                <w:rFonts w:ascii="Roboto Condensed" w:hAnsi="Roboto Condensed"/>
                <w:color w:val="000000"/>
              </w:rPr>
              <w:t xml:space="preserve"> da reunião: </w:t>
            </w:r>
          </w:p>
        </w:tc>
        <w:tc>
          <w:tcPr>
            <w:tcW w:w="2764" w:type="pct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6228D510" w14:textId="77777777" w:rsidR="002F2E85" w:rsidRPr="008039B3" w:rsidRDefault="002F2E85" w:rsidP="008039B3">
            <w:pPr>
              <w:ind w:left="484" w:hanging="484"/>
              <w:jc w:val="center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> </w:t>
            </w:r>
          </w:p>
        </w:tc>
      </w:tr>
      <w:tr w:rsidR="002F2E85" w:rsidRPr="00443824" w14:paraId="3971E580" w14:textId="77777777" w:rsidTr="008039B3">
        <w:trPr>
          <w:trHeight w:val="315"/>
        </w:trPr>
        <w:tc>
          <w:tcPr>
            <w:tcW w:w="2236" w:type="pct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vAlign w:val="center"/>
            <w:hideMark/>
          </w:tcPr>
          <w:p w14:paraId="57EF1A98" w14:textId="243C5232" w:rsidR="002F2E85" w:rsidRPr="008039B3" w:rsidRDefault="002F2E85" w:rsidP="008039B3">
            <w:pPr>
              <w:ind w:left="484" w:hanging="484"/>
              <w:jc w:val="both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 xml:space="preserve">DATA: </w:t>
            </w:r>
            <w:r w:rsidR="008039B3">
              <w:rPr>
                <w:rFonts w:ascii="Roboto Condensed" w:hAnsi="Roboto Condensed"/>
                <w:color w:val="000000"/>
              </w:rPr>
              <w:t>XX</w:t>
            </w:r>
            <w:r w:rsidRPr="008039B3">
              <w:rPr>
                <w:rFonts w:ascii="Roboto Condensed" w:hAnsi="Roboto Condensed"/>
                <w:color w:val="000000"/>
              </w:rPr>
              <w:t xml:space="preserve"> / </w:t>
            </w:r>
            <w:r w:rsidR="008039B3">
              <w:rPr>
                <w:rFonts w:ascii="Roboto Condensed" w:hAnsi="Roboto Condensed"/>
                <w:color w:val="000000"/>
              </w:rPr>
              <w:t>XX</w:t>
            </w:r>
            <w:r w:rsidRPr="008039B3">
              <w:rPr>
                <w:rFonts w:ascii="Roboto Condensed" w:hAnsi="Roboto Condensed"/>
                <w:color w:val="000000"/>
              </w:rPr>
              <w:t xml:space="preserve"> / 202                                       </w:t>
            </w:r>
          </w:p>
        </w:tc>
        <w:tc>
          <w:tcPr>
            <w:tcW w:w="2764" w:type="pct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14:paraId="0ADC1DDA" w14:textId="1AF530C3" w:rsidR="002F2E85" w:rsidRPr="008039B3" w:rsidRDefault="002F2E85" w:rsidP="008039B3">
            <w:pPr>
              <w:ind w:left="484" w:hanging="484"/>
              <w:jc w:val="center"/>
              <w:rPr>
                <w:rFonts w:ascii="Roboto Condensed" w:hAnsi="Roboto Condensed"/>
                <w:color w:val="000000"/>
              </w:rPr>
            </w:pPr>
            <w:r w:rsidRPr="008039B3">
              <w:rPr>
                <w:rFonts w:ascii="Roboto Condensed" w:hAnsi="Roboto Condensed"/>
                <w:color w:val="000000"/>
              </w:rPr>
              <w:t>Secretária do CONSEPE</w:t>
            </w:r>
          </w:p>
        </w:tc>
      </w:tr>
      <w:bookmarkEnd w:id="0"/>
    </w:tbl>
    <w:p w14:paraId="617E26E8" w14:textId="77777777" w:rsidR="002F2E85" w:rsidRPr="00443824" w:rsidRDefault="002F2E85" w:rsidP="002F2E85"/>
    <w:p w14:paraId="0BE00860" w14:textId="66B7EC09" w:rsidR="00147775" w:rsidRPr="002F2E85" w:rsidRDefault="00147775" w:rsidP="002F2E85"/>
    <w:sectPr w:rsidR="00147775" w:rsidRPr="002F2E85" w:rsidSect="00057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7D12" w14:textId="77777777" w:rsidR="00AB4DD4" w:rsidRDefault="00AB4DD4" w:rsidP="000F76A3">
      <w:r>
        <w:separator/>
      </w:r>
    </w:p>
  </w:endnote>
  <w:endnote w:type="continuationSeparator" w:id="0">
    <w:p w14:paraId="1ACEC062" w14:textId="77777777" w:rsidR="00AB4DD4" w:rsidRDefault="00AB4DD4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399C" w14:textId="7E08A01B" w:rsidR="00CE39F5" w:rsidRDefault="00CE39F5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2BF3196E" wp14:editId="282360E9">
          <wp:extent cx="1576705" cy="941070"/>
          <wp:effectExtent l="0" t="0" r="4445" b="0"/>
          <wp:docPr id="30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2FB3" w14:textId="3F3DE21D" w:rsidR="00CE39F5" w:rsidRPr="00653EFD" w:rsidRDefault="00CE39F5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</w:t>
    </w:r>
    <w:r w:rsidRPr="00653EFD">
      <w:rPr>
        <w:rFonts w:ascii="Roboto Condensed" w:hAnsi="Roboto Condensed" w:cs="Arial"/>
        <w:color w:val="002060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F631517" w14:textId="77777777" w:rsidR="00CE39F5" w:rsidRPr="00735E12" w:rsidRDefault="00CE39F5">
    <w:pPr>
      <w:pStyle w:val="Textodebalo"/>
      <w:rPr>
        <w:rFonts w:ascii="Robot" w:hAnsi="Robot" w:cs="Arial"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61B4" w14:textId="77777777" w:rsidR="003F5BE3" w:rsidRDefault="003F5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CE4E" w14:textId="77777777" w:rsidR="00AB4DD4" w:rsidRDefault="00AB4DD4" w:rsidP="000F76A3">
      <w:r>
        <w:separator/>
      </w:r>
    </w:p>
  </w:footnote>
  <w:footnote w:type="continuationSeparator" w:id="0">
    <w:p w14:paraId="239871FA" w14:textId="77777777" w:rsidR="00AB4DD4" w:rsidRDefault="00AB4DD4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F1990" w14:textId="77777777" w:rsidR="00CE39F5" w:rsidRDefault="00000000">
    <w:pPr>
      <w:pStyle w:val="PargrafodaLista"/>
    </w:pPr>
    <w:r>
      <w:rPr>
        <w:noProof/>
        <w:lang w:val="pt-BR" w:eastAsia="pt-BR"/>
      </w:rPr>
      <w:pict w14:anchorId="63EDE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single" w:sz="24" w:space="0" w:color="548DD4" w:themeColor="text2" w:themeTint="99"/>
      </w:tblBorders>
      <w:tblLayout w:type="fixed"/>
      <w:tblLook w:val="04A0" w:firstRow="1" w:lastRow="0" w:firstColumn="1" w:lastColumn="0" w:noHBand="0" w:noVBand="1"/>
    </w:tblPr>
    <w:tblGrid>
      <w:gridCol w:w="1668"/>
      <w:gridCol w:w="7087"/>
      <w:gridCol w:w="1551"/>
    </w:tblGrid>
    <w:tr w:rsidR="00CE39F5" w:rsidRPr="00FB4E40" w14:paraId="70FCA764" w14:textId="77777777" w:rsidTr="00146B4D">
      <w:trPr>
        <w:jc w:val="center"/>
      </w:trPr>
      <w:tc>
        <w:tcPr>
          <w:tcW w:w="1668" w:type="dxa"/>
        </w:tcPr>
        <w:p w14:paraId="42AD466D" w14:textId="73C584C8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  <w:bookmarkStart w:id="1" w:name="_Hlk201127806"/>
        </w:p>
      </w:tc>
      <w:tc>
        <w:tcPr>
          <w:tcW w:w="7087" w:type="dxa"/>
        </w:tcPr>
        <w:p w14:paraId="18801152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MINISTÉRIO DA EDUCAÇÃO</w:t>
          </w:r>
        </w:p>
        <w:p w14:paraId="04252BC4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210CC1CA" w14:textId="77777777" w:rsidR="00BE5D4F" w:rsidRPr="00BE5D4F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UNIVERSIDADE FEDERAL DO RIO GRANDE DO NORTE</w:t>
          </w:r>
        </w:p>
        <w:p w14:paraId="0ED261FC" w14:textId="01733615" w:rsidR="00CE39F5" w:rsidRPr="00F05925" w:rsidRDefault="00BE5D4F" w:rsidP="00BE5D4F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</w:pPr>
          <w:r w:rsidRPr="00BE5D4F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28"/>
            </w:rPr>
            <w:t>PROGRAMA DE PÓS-GRADUAÇÃO EM PRODUÇÃO ANIMAL</w:t>
          </w:r>
        </w:p>
        <w:p w14:paraId="3805ABEE" w14:textId="77777777" w:rsidR="00CE39F5" w:rsidRPr="00FB4E40" w:rsidRDefault="00CE39F5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551" w:type="dxa"/>
        </w:tcPr>
        <w:p w14:paraId="4CA1A9D1" w14:textId="1F7433A9" w:rsidR="00CE39F5" w:rsidRPr="00FB4E40" w:rsidRDefault="00CE39F5" w:rsidP="00F31428">
          <w:pPr>
            <w:pStyle w:val="PargrafodaLista"/>
            <w:jc w:val="center"/>
            <w:rPr>
              <w:color w:val="002060"/>
            </w:rPr>
          </w:pPr>
        </w:p>
      </w:tc>
    </w:tr>
  </w:tbl>
  <w:bookmarkEnd w:id="1"/>
  <w:p w14:paraId="3656C58E" w14:textId="47EE9690" w:rsidR="00CE39F5" w:rsidRDefault="00BE5D4F" w:rsidP="005E559E">
    <w:pPr>
      <w:pStyle w:val="PargrafodaLista"/>
      <w:ind w:right="-890" w:hanging="900"/>
      <w:jc w:val="both"/>
    </w:pPr>
    <w:r>
      <w:rPr>
        <w:noProof/>
        <w:color w:val="002060"/>
      </w:rPr>
      <w:drawing>
        <wp:anchor distT="0" distB="0" distL="114300" distR="114300" simplePos="0" relativeHeight="251661312" behindDoc="1" locked="0" layoutInCell="1" allowOverlap="1" wp14:anchorId="25034B8D" wp14:editId="0F478F72">
          <wp:simplePos x="0" y="0"/>
          <wp:positionH relativeFrom="column">
            <wp:posOffset>5544354</wp:posOffset>
          </wp:positionH>
          <wp:positionV relativeFrom="paragraph">
            <wp:posOffset>-1238250</wp:posOffset>
          </wp:positionV>
          <wp:extent cx="1218823" cy="454557"/>
          <wp:effectExtent l="0" t="0" r="635" b="3175"/>
          <wp:wrapNone/>
          <wp:docPr id="11351552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55244" name="Imagem 1135155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823" cy="45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pt-BR" w:eastAsia="pt-BR"/>
      </w:rPr>
      <w:pict w14:anchorId="397C9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2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7F60" w14:textId="77777777" w:rsidR="00CE39F5" w:rsidRDefault="00000000">
    <w:pPr>
      <w:pStyle w:val="PargrafodaLista"/>
    </w:pPr>
    <w:r>
      <w:rPr>
        <w:noProof/>
        <w:lang w:val="pt-BR" w:eastAsia="pt-BR"/>
      </w:rPr>
      <w:pict w14:anchorId="7C23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382" w:hanging="245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45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4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45"/>
      </w:pPr>
      <w:rPr>
        <w:rFonts w:hint="default"/>
        <w:lang w:val="pt-PT" w:eastAsia="pt-PT" w:bidi="pt-PT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82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numFmt w:val="bullet"/>
      <w:lvlText w:val="•"/>
      <w:lvlJc w:val="left"/>
      <w:pPr>
        <w:ind w:left="1368" w:hanging="276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76"/>
      </w:pPr>
      <w:rPr>
        <w:rFonts w:hint="default"/>
        <w:lang w:val="pt-PT" w:eastAsia="pt-PT" w:bidi="pt-PT"/>
      </w:rPr>
    </w:lvl>
  </w:abstractNum>
  <w:abstractNum w:abstractNumId="2" w15:restartNumberingAfterBreak="0">
    <w:nsid w:val="DD51B86A"/>
    <w:multiLevelType w:val="singleLevel"/>
    <w:tmpl w:val="DD51B86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68" w:hanging="387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320" w:hanging="38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97" w:hanging="38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74" w:hanging="38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51" w:hanging="38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29" w:hanging="38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6" w:hanging="387"/>
      </w:pPr>
      <w:rPr>
        <w:rFonts w:hint="default"/>
        <w:lang w:val="pt-PT" w:eastAsia="pt-PT" w:bidi="pt-PT"/>
      </w:rPr>
    </w:lvl>
  </w:abstractNum>
  <w:abstractNum w:abstractNumId="4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390663"/>
    <w:multiLevelType w:val="hybridMultilevel"/>
    <w:tmpl w:val="7D1C1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E50F0"/>
    <w:multiLevelType w:val="hybridMultilevel"/>
    <w:tmpl w:val="D554AB08"/>
    <w:lvl w:ilvl="0" w:tplc="468840E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9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88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22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A3A98"/>
    <w:multiLevelType w:val="hybridMultilevel"/>
    <w:tmpl w:val="013A5DDA"/>
    <w:lvl w:ilvl="0" w:tplc="43A4568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8" w:hanging="360"/>
      </w:pPr>
    </w:lvl>
    <w:lvl w:ilvl="2" w:tplc="0416001B" w:tentative="1">
      <w:start w:val="1"/>
      <w:numFmt w:val="lowerRoman"/>
      <w:lvlText w:val="%3."/>
      <w:lvlJc w:val="right"/>
      <w:pPr>
        <w:ind w:left="2048" w:hanging="180"/>
      </w:pPr>
    </w:lvl>
    <w:lvl w:ilvl="3" w:tplc="0416000F" w:tentative="1">
      <w:start w:val="1"/>
      <w:numFmt w:val="decimal"/>
      <w:lvlText w:val="%4."/>
      <w:lvlJc w:val="left"/>
      <w:pPr>
        <w:ind w:left="2768" w:hanging="360"/>
      </w:pPr>
    </w:lvl>
    <w:lvl w:ilvl="4" w:tplc="04160019" w:tentative="1">
      <w:start w:val="1"/>
      <w:numFmt w:val="lowerLetter"/>
      <w:lvlText w:val="%5."/>
      <w:lvlJc w:val="left"/>
      <w:pPr>
        <w:ind w:left="3488" w:hanging="360"/>
      </w:pPr>
    </w:lvl>
    <w:lvl w:ilvl="5" w:tplc="0416001B" w:tentative="1">
      <w:start w:val="1"/>
      <w:numFmt w:val="lowerRoman"/>
      <w:lvlText w:val="%6."/>
      <w:lvlJc w:val="right"/>
      <w:pPr>
        <w:ind w:left="4208" w:hanging="180"/>
      </w:pPr>
    </w:lvl>
    <w:lvl w:ilvl="6" w:tplc="0416000F" w:tentative="1">
      <w:start w:val="1"/>
      <w:numFmt w:val="decimal"/>
      <w:lvlText w:val="%7."/>
      <w:lvlJc w:val="left"/>
      <w:pPr>
        <w:ind w:left="4928" w:hanging="360"/>
      </w:pPr>
    </w:lvl>
    <w:lvl w:ilvl="7" w:tplc="04160019" w:tentative="1">
      <w:start w:val="1"/>
      <w:numFmt w:val="lowerLetter"/>
      <w:lvlText w:val="%8."/>
      <w:lvlJc w:val="left"/>
      <w:pPr>
        <w:ind w:left="5648" w:hanging="360"/>
      </w:pPr>
    </w:lvl>
    <w:lvl w:ilvl="8" w:tplc="0416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8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82" w:hanging="228"/>
      </w:pPr>
      <w:rPr>
        <w:rFonts w:hint="default"/>
        <w:b/>
        <w:bCs/>
        <w:w w:val="100"/>
        <w:lang w:val="pt-PT" w:eastAsia="pt-PT" w:bidi="pt-PT"/>
      </w:rPr>
    </w:lvl>
    <w:lvl w:ilvl="1">
      <w:numFmt w:val="bullet"/>
      <w:lvlText w:val="•"/>
      <w:lvlJc w:val="left"/>
      <w:pPr>
        <w:ind w:left="1368" w:hanging="228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356" w:hanging="2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44" w:hanging="2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2" w:hanging="2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20" w:hanging="2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8" w:hanging="2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6" w:hanging="2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228"/>
      </w:pPr>
      <w:rPr>
        <w:rFonts w:hint="default"/>
        <w:lang w:val="pt-PT" w:eastAsia="pt-PT" w:bidi="pt-PT"/>
      </w:rPr>
    </w:lvl>
  </w:abstractNum>
  <w:abstractNum w:abstractNumId="38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52A40CC"/>
    <w:multiLevelType w:val="hybridMultilevel"/>
    <w:tmpl w:val="8E48E6A0"/>
    <w:lvl w:ilvl="0" w:tplc="48D6A06A">
      <w:start w:val="1"/>
      <w:numFmt w:val="decimal"/>
      <w:lvlText w:val="%1."/>
      <w:lvlJc w:val="left"/>
      <w:pPr>
        <w:ind w:left="368" w:hanging="360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088" w:hanging="360"/>
      </w:pPr>
    </w:lvl>
    <w:lvl w:ilvl="2" w:tplc="0416001B" w:tentative="1">
      <w:start w:val="1"/>
      <w:numFmt w:val="lowerRoman"/>
      <w:lvlText w:val="%3."/>
      <w:lvlJc w:val="right"/>
      <w:pPr>
        <w:ind w:left="1808" w:hanging="180"/>
      </w:pPr>
    </w:lvl>
    <w:lvl w:ilvl="3" w:tplc="0416000F" w:tentative="1">
      <w:start w:val="1"/>
      <w:numFmt w:val="decimal"/>
      <w:lvlText w:val="%4."/>
      <w:lvlJc w:val="left"/>
      <w:pPr>
        <w:ind w:left="2528" w:hanging="360"/>
      </w:pPr>
    </w:lvl>
    <w:lvl w:ilvl="4" w:tplc="04160019" w:tentative="1">
      <w:start w:val="1"/>
      <w:numFmt w:val="lowerLetter"/>
      <w:lvlText w:val="%5."/>
      <w:lvlJc w:val="left"/>
      <w:pPr>
        <w:ind w:left="3248" w:hanging="360"/>
      </w:pPr>
    </w:lvl>
    <w:lvl w:ilvl="5" w:tplc="0416001B" w:tentative="1">
      <w:start w:val="1"/>
      <w:numFmt w:val="lowerRoman"/>
      <w:lvlText w:val="%6."/>
      <w:lvlJc w:val="right"/>
      <w:pPr>
        <w:ind w:left="3968" w:hanging="180"/>
      </w:pPr>
    </w:lvl>
    <w:lvl w:ilvl="6" w:tplc="0416000F" w:tentative="1">
      <w:start w:val="1"/>
      <w:numFmt w:val="decimal"/>
      <w:lvlText w:val="%7."/>
      <w:lvlJc w:val="left"/>
      <w:pPr>
        <w:ind w:left="4688" w:hanging="360"/>
      </w:pPr>
    </w:lvl>
    <w:lvl w:ilvl="7" w:tplc="04160019" w:tentative="1">
      <w:start w:val="1"/>
      <w:numFmt w:val="lowerLetter"/>
      <w:lvlText w:val="%8."/>
      <w:lvlJc w:val="left"/>
      <w:pPr>
        <w:ind w:left="5408" w:hanging="360"/>
      </w:pPr>
    </w:lvl>
    <w:lvl w:ilvl="8" w:tplc="0416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0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41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4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6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8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670408672">
    <w:abstractNumId w:val="49"/>
  </w:num>
  <w:num w:numId="2" w16cid:durableId="2029675313">
    <w:abstractNumId w:val="5"/>
  </w:num>
  <w:num w:numId="3" w16cid:durableId="1115489053">
    <w:abstractNumId w:val="35"/>
  </w:num>
  <w:num w:numId="4" w16cid:durableId="508568923">
    <w:abstractNumId w:val="11"/>
  </w:num>
  <w:num w:numId="5" w16cid:durableId="1416631409">
    <w:abstractNumId w:val="47"/>
  </w:num>
  <w:num w:numId="6" w16cid:durableId="1823500807">
    <w:abstractNumId w:val="12"/>
  </w:num>
  <w:num w:numId="7" w16cid:durableId="2094933091">
    <w:abstractNumId w:val="6"/>
  </w:num>
  <w:num w:numId="8" w16cid:durableId="421341470">
    <w:abstractNumId w:val="16"/>
  </w:num>
  <w:num w:numId="9" w16cid:durableId="1431243481">
    <w:abstractNumId w:val="4"/>
  </w:num>
  <w:num w:numId="10" w16cid:durableId="1569221548">
    <w:abstractNumId w:val="38"/>
  </w:num>
  <w:num w:numId="11" w16cid:durableId="870849084">
    <w:abstractNumId w:val="34"/>
  </w:num>
  <w:num w:numId="12" w16cid:durableId="1391227546">
    <w:abstractNumId w:val="29"/>
  </w:num>
  <w:num w:numId="13" w16cid:durableId="378095862">
    <w:abstractNumId w:val="10"/>
  </w:num>
  <w:num w:numId="14" w16cid:durableId="92434060">
    <w:abstractNumId w:val="26"/>
  </w:num>
  <w:num w:numId="15" w16cid:durableId="795023878">
    <w:abstractNumId w:val="8"/>
  </w:num>
  <w:num w:numId="16" w16cid:durableId="778837516">
    <w:abstractNumId w:val="42"/>
  </w:num>
  <w:num w:numId="17" w16cid:durableId="528572783">
    <w:abstractNumId w:val="19"/>
  </w:num>
  <w:num w:numId="18" w16cid:durableId="226233414">
    <w:abstractNumId w:val="22"/>
  </w:num>
  <w:num w:numId="19" w16cid:durableId="63525456">
    <w:abstractNumId w:val="25"/>
  </w:num>
  <w:num w:numId="20" w16cid:durableId="471486243">
    <w:abstractNumId w:val="20"/>
  </w:num>
  <w:num w:numId="21" w16cid:durableId="1482235945">
    <w:abstractNumId w:val="33"/>
  </w:num>
  <w:num w:numId="22" w16cid:durableId="1588883618">
    <w:abstractNumId w:val="23"/>
  </w:num>
  <w:num w:numId="23" w16cid:durableId="651373322">
    <w:abstractNumId w:val="15"/>
  </w:num>
  <w:num w:numId="24" w16cid:durableId="1336567079">
    <w:abstractNumId w:val="17"/>
  </w:num>
  <w:num w:numId="25" w16cid:durableId="1853955643">
    <w:abstractNumId w:val="46"/>
  </w:num>
  <w:num w:numId="26" w16cid:durableId="332539215">
    <w:abstractNumId w:val="40"/>
  </w:num>
  <w:num w:numId="27" w16cid:durableId="1180387515">
    <w:abstractNumId w:val="30"/>
  </w:num>
  <w:num w:numId="28" w16cid:durableId="916862932">
    <w:abstractNumId w:val="18"/>
  </w:num>
  <w:num w:numId="29" w16cid:durableId="909192031">
    <w:abstractNumId w:val="41"/>
  </w:num>
  <w:num w:numId="30" w16cid:durableId="1153521250">
    <w:abstractNumId w:val="48"/>
  </w:num>
  <w:num w:numId="31" w16cid:durableId="1249001306">
    <w:abstractNumId w:val="14"/>
  </w:num>
  <w:num w:numId="32" w16cid:durableId="1974671202">
    <w:abstractNumId w:val="36"/>
  </w:num>
  <w:num w:numId="33" w16cid:durableId="1037242449">
    <w:abstractNumId w:val="32"/>
  </w:num>
  <w:num w:numId="34" w16cid:durableId="206723786">
    <w:abstractNumId w:val="43"/>
  </w:num>
  <w:num w:numId="35" w16cid:durableId="1301882401">
    <w:abstractNumId w:val="45"/>
  </w:num>
  <w:num w:numId="36" w16cid:durableId="2120296998">
    <w:abstractNumId w:val="21"/>
  </w:num>
  <w:num w:numId="37" w16cid:durableId="331835514">
    <w:abstractNumId w:val="13"/>
  </w:num>
  <w:num w:numId="38" w16cid:durableId="902103213">
    <w:abstractNumId w:val="24"/>
  </w:num>
  <w:num w:numId="39" w16cid:durableId="2095854398">
    <w:abstractNumId w:val="31"/>
  </w:num>
  <w:num w:numId="40" w16cid:durableId="547955535">
    <w:abstractNumId w:val="28"/>
  </w:num>
  <w:num w:numId="41" w16cid:durableId="169637453">
    <w:abstractNumId w:val="44"/>
  </w:num>
  <w:num w:numId="42" w16cid:durableId="1806268622">
    <w:abstractNumId w:val="3"/>
  </w:num>
  <w:num w:numId="43" w16cid:durableId="274673715">
    <w:abstractNumId w:val="7"/>
  </w:num>
  <w:num w:numId="44" w16cid:durableId="1388337028">
    <w:abstractNumId w:val="1"/>
  </w:num>
  <w:num w:numId="45" w16cid:durableId="1377511154">
    <w:abstractNumId w:val="2"/>
  </w:num>
  <w:num w:numId="46" w16cid:durableId="1340891952">
    <w:abstractNumId w:val="37"/>
  </w:num>
  <w:num w:numId="47" w16cid:durableId="1512913485">
    <w:abstractNumId w:val="0"/>
  </w:num>
  <w:num w:numId="48" w16cid:durableId="923338097">
    <w:abstractNumId w:val="9"/>
  </w:num>
  <w:num w:numId="49" w16cid:durableId="419066949">
    <w:abstractNumId w:val="39"/>
  </w:num>
  <w:num w:numId="50" w16cid:durableId="87507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83"/>
    <w:rsid w:val="00004217"/>
    <w:rsid w:val="000105F8"/>
    <w:rsid w:val="00017534"/>
    <w:rsid w:val="0002198A"/>
    <w:rsid w:val="00025543"/>
    <w:rsid w:val="0003406F"/>
    <w:rsid w:val="000402FF"/>
    <w:rsid w:val="00040D1F"/>
    <w:rsid w:val="000435F5"/>
    <w:rsid w:val="00047540"/>
    <w:rsid w:val="0005390D"/>
    <w:rsid w:val="0005439B"/>
    <w:rsid w:val="000558B9"/>
    <w:rsid w:val="000576B7"/>
    <w:rsid w:val="00075AD1"/>
    <w:rsid w:val="00077432"/>
    <w:rsid w:val="0008614E"/>
    <w:rsid w:val="00086FA7"/>
    <w:rsid w:val="00090A1D"/>
    <w:rsid w:val="00091374"/>
    <w:rsid w:val="000923F5"/>
    <w:rsid w:val="00096075"/>
    <w:rsid w:val="0009673E"/>
    <w:rsid w:val="000A07C2"/>
    <w:rsid w:val="000A3454"/>
    <w:rsid w:val="000A669E"/>
    <w:rsid w:val="000B092B"/>
    <w:rsid w:val="000B161E"/>
    <w:rsid w:val="000C5AD7"/>
    <w:rsid w:val="000C799C"/>
    <w:rsid w:val="000C7A86"/>
    <w:rsid w:val="000D0610"/>
    <w:rsid w:val="000D4738"/>
    <w:rsid w:val="000E4B84"/>
    <w:rsid w:val="000E68AA"/>
    <w:rsid w:val="000F2A59"/>
    <w:rsid w:val="000F76A3"/>
    <w:rsid w:val="00102FA6"/>
    <w:rsid w:val="00103654"/>
    <w:rsid w:val="00107700"/>
    <w:rsid w:val="0011149B"/>
    <w:rsid w:val="00115DAF"/>
    <w:rsid w:val="00134219"/>
    <w:rsid w:val="00137830"/>
    <w:rsid w:val="0014420C"/>
    <w:rsid w:val="00146B4D"/>
    <w:rsid w:val="00146C55"/>
    <w:rsid w:val="00147775"/>
    <w:rsid w:val="00153C9C"/>
    <w:rsid w:val="00153E9C"/>
    <w:rsid w:val="0016179D"/>
    <w:rsid w:val="00164BFA"/>
    <w:rsid w:val="00166405"/>
    <w:rsid w:val="001678A8"/>
    <w:rsid w:val="001718E8"/>
    <w:rsid w:val="00173D55"/>
    <w:rsid w:val="001741E0"/>
    <w:rsid w:val="00176027"/>
    <w:rsid w:val="00183411"/>
    <w:rsid w:val="00183D8E"/>
    <w:rsid w:val="00195EC0"/>
    <w:rsid w:val="00196C11"/>
    <w:rsid w:val="001A4223"/>
    <w:rsid w:val="001A6EC8"/>
    <w:rsid w:val="001B2361"/>
    <w:rsid w:val="001B5096"/>
    <w:rsid w:val="001B59C8"/>
    <w:rsid w:val="001B6BF7"/>
    <w:rsid w:val="001B7309"/>
    <w:rsid w:val="001C24FB"/>
    <w:rsid w:val="001C3CBD"/>
    <w:rsid w:val="001C6249"/>
    <w:rsid w:val="001D04CB"/>
    <w:rsid w:val="001D06F5"/>
    <w:rsid w:val="001D37C2"/>
    <w:rsid w:val="001E19C9"/>
    <w:rsid w:val="001E2223"/>
    <w:rsid w:val="001F3E7E"/>
    <w:rsid w:val="002019D4"/>
    <w:rsid w:val="002034F3"/>
    <w:rsid w:val="00207238"/>
    <w:rsid w:val="0020742E"/>
    <w:rsid w:val="00211814"/>
    <w:rsid w:val="00212552"/>
    <w:rsid w:val="002225DE"/>
    <w:rsid w:val="0022673D"/>
    <w:rsid w:val="002267CA"/>
    <w:rsid w:val="002326B6"/>
    <w:rsid w:val="00240747"/>
    <w:rsid w:val="002427A2"/>
    <w:rsid w:val="00255E1E"/>
    <w:rsid w:val="00272F18"/>
    <w:rsid w:val="00273A52"/>
    <w:rsid w:val="00281AA1"/>
    <w:rsid w:val="00282246"/>
    <w:rsid w:val="00285765"/>
    <w:rsid w:val="00291CF2"/>
    <w:rsid w:val="002924A2"/>
    <w:rsid w:val="00293B4B"/>
    <w:rsid w:val="002A6C60"/>
    <w:rsid w:val="002A7CFE"/>
    <w:rsid w:val="002B45DA"/>
    <w:rsid w:val="002B500E"/>
    <w:rsid w:val="002B5B1F"/>
    <w:rsid w:val="002B6035"/>
    <w:rsid w:val="002C0B8E"/>
    <w:rsid w:val="002C5DC4"/>
    <w:rsid w:val="002D267D"/>
    <w:rsid w:val="002D4AAC"/>
    <w:rsid w:val="002D736C"/>
    <w:rsid w:val="002F2E85"/>
    <w:rsid w:val="002F31F5"/>
    <w:rsid w:val="002F4C5D"/>
    <w:rsid w:val="002F6F83"/>
    <w:rsid w:val="002F6FE4"/>
    <w:rsid w:val="003032D0"/>
    <w:rsid w:val="00306E40"/>
    <w:rsid w:val="00306EEE"/>
    <w:rsid w:val="00310883"/>
    <w:rsid w:val="00310C78"/>
    <w:rsid w:val="00313A27"/>
    <w:rsid w:val="0031645C"/>
    <w:rsid w:val="0031696D"/>
    <w:rsid w:val="00321605"/>
    <w:rsid w:val="00330DF7"/>
    <w:rsid w:val="00330F15"/>
    <w:rsid w:val="00332864"/>
    <w:rsid w:val="00336708"/>
    <w:rsid w:val="00336D09"/>
    <w:rsid w:val="00351EEB"/>
    <w:rsid w:val="003522CC"/>
    <w:rsid w:val="00354C29"/>
    <w:rsid w:val="00364621"/>
    <w:rsid w:val="0036493B"/>
    <w:rsid w:val="003676AA"/>
    <w:rsid w:val="003677D2"/>
    <w:rsid w:val="00371135"/>
    <w:rsid w:val="00373975"/>
    <w:rsid w:val="00375520"/>
    <w:rsid w:val="00380389"/>
    <w:rsid w:val="0038458C"/>
    <w:rsid w:val="00387E66"/>
    <w:rsid w:val="0039035A"/>
    <w:rsid w:val="00390435"/>
    <w:rsid w:val="0039424A"/>
    <w:rsid w:val="003951C4"/>
    <w:rsid w:val="00397F58"/>
    <w:rsid w:val="003B3635"/>
    <w:rsid w:val="003D35BA"/>
    <w:rsid w:val="003D413A"/>
    <w:rsid w:val="003D5044"/>
    <w:rsid w:val="003E177C"/>
    <w:rsid w:val="003E3399"/>
    <w:rsid w:val="003E54F7"/>
    <w:rsid w:val="003E6665"/>
    <w:rsid w:val="003E6E84"/>
    <w:rsid w:val="003F1E66"/>
    <w:rsid w:val="003F5BE3"/>
    <w:rsid w:val="003F7C0B"/>
    <w:rsid w:val="00405CFC"/>
    <w:rsid w:val="00411F4C"/>
    <w:rsid w:val="0041343B"/>
    <w:rsid w:val="004147A1"/>
    <w:rsid w:val="0041483B"/>
    <w:rsid w:val="00417ACA"/>
    <w:rsid w:val="00425454"/>
    <w:rsid w:val="004259BF"/>
    <w:rsid w:val="0045514A"/>
    <w:rsid w:val="00463C1D"/>
    <w:rsid w:val="00463FDD"/>
    <w:rsid w:val="0046658B"/>
    <w:rsid w:val="004709F1"/>
    <w:rsid w:val="00474C3D"/>
    <w:rsid w:val="00475338"/>
    <w:rsid w:val="00481C44"/>
    <w:rsid w:val="0048227C"/>
    <w:rsid w:val="00484E0D"/>
    <w:rsid w:val="00484F60"/>
    <w:rsid w:val="004956B4"/>
    <w:rsid w:val="004A5DBD"/>
    <w:rsid w:val="004B13DE"/>
    <w:rsid w:val="004B29AE"/>
    <w:rsid w:val="004C26AE"/>
    <w:rsid w:val="004C3A5A"/>
    <w:rsid w:val="004D2657"/>
    <w:rsid w:val="004D5A7C"/>
    <w:rsid w:val="004D73A9"/>
    <w:rsid w:val="004E3416"/>
    <w:rsid w:val="004F1228"/>
    <w:rsid w:val="004F17F3"/>
    <w:rsid w:val="004F39F1"/>
    <w:rsid w:val="004F6DF8"/>
    <w:rsid w:val="00504FE1"/>
    <w:rsid w:val="00511C10"/>
    <w:rsid w:val="00512702"/>
    <w:rsid w:val="00513E1F"/>
    <w:rsid w:val="005143A5"/>
    <w:rsid w:val="00515DB9"/>
    <w:rsid w:val="00516698"/>
    <w:rsid w:val="00520140"/>
    <w:rsid w:val="00522235"/>
    <w:rsid w:val="0052642C"/>
    <w:rsid w:val="00530790"/>
    <w:rsid w:val="0053391E"/>
    <w:rsid w:val="00542813"/>
    <w:rsid w:val="00544107"/>
    <w:rsid w:val="00545073"/>
    <w:rsid w:val="00545D7A"/>
    <w:rsid w:val="0054712A"/>
    <w:rsid w:val="00552256"/>
    <w:rsid w:val="005532C8"/>
    <w:rsid w:val="00553600"/>
    <w:rsid w:val="005549B8"/>
    <w:rsid w:val="00574F39"/>
    <w:rsid w:val="00576FB5"/>
    <w:rsid w:val="00582E31"/>
    <w:rsid w:val="00584463"/>
    <w:rsid w:val="0058547E"/>
    <w:rsid w:val="005905D1"/>
    <w:rsid w:val="00597E11"/>
    <w:rsid w:val="005C23E3"/>
    <w:rsid w:val="005D0D04"/>
    <w:rsid w:val="005D1ADF"/>
    <w:rsid w:val="005D20AF"/>
    <w:rsid w:val="005D68F8"/>
    <w:rsid w:val="005E3203"/>
    <w:rsid w:val="005E3C29"/>
    <w:rsid w:val="005E559E"/>
    <w:rsid w:val="005E5F3C"/>
    <w:rsid w:val="005F0D0D"/>
    <w:rsid w:val="005F6245"/>
    <w:rsid w:val="00600BAF"/>
    <w:rsid w:val="00603BCE"/>
    <w:rsid w:val="00612EB7"/>
    <w:rsid w:val="00615FE1"/>
    <w:rsid w:val="00617268"/>
    <w:rsid w:val="00620CBF"/>
    <w:rsid w:val="00623D60"/>
    <w:rsid w:val="0062627A"/>
    <w:rsid w:val="00653EFD"/>
    <w:rsid w:val="00657285"/>
    <w:rsid w:val="00661433"/>
    <w:rsid w:val="0066441E"/>
    <w:rsid w:val="00665794"/>
    <w:rsid w:val="00676174"/>
    <w:rsid w:val="00681085"/>
    <w:rsid w:val="006914E8"/>
    <w:rsid w:val="006A35C5"/>
    <w:rsid w:val="006A52BD"/>
    <w:rsid w:val="006B3952"/>
    <w:rsid w:val="006B4460"/>
    <w:rsid w:val="006C3CD5"/>
    <w:rsid w:val="006C6FC1"/>
    <w:rsid w:val="006D573A"/>
    <w:rsid w:val="006E27FE"/>
    <w:rsid w:val="006F605A"/>
    <w:rsid w:val="006F71CD"/>
    <w:rsid w:val="00700627"/>
    <w:rsid w:val="0070728D"/>
    <w:rsid w:val="00715AE0"/>
    <w:rsid w:val="00722356"/>
    <w:rsid w:val="00726F3F"/>
    <w:rsid w:val="007275EB"/>
    <w:rsid w:val="00733156"/>
    <w:rsid w:val="00735E12"/>
    <w:rsid w:val="00740485"/>
    <w:rsid w:val="0074079C"/>
    <w:rsid w:val="007416E3"/>
    <w:rsid w:val="007431F2"/>
    <w:rsid w:val="00745CB7"/>
    <w:rsid w:val="00752EFC"/>
    <w:rsid w:val="00755A37"/>
    <w:rsid w:val="00760712"/>
    <w:rsid w:val="007611C8"/>
    <w:rsid w:val="0076412F"/>
    <w:rsid w:val="00765C3F"/>
    <w:rsid w:val="00766C82"/>
    <w:rsid w:val="007800E8"/>
    <w:rsid w:val="00780B59"/>
    <w:rsid w:val="00783869"/>
    <w:rsid w:val="0079341D"/>
    <w:rsid w:val="0079387F"/>
    <w:rsid w:val="00793B8C"/>
    <w:rsid w:val="007A570D"/>
    <w:rsid w:val="007B325E"/>
    <w:rsid w:val="007C5D67"/>
    <w:rsid w:val="007D3652"/>
    <w:rsid w:val="007D374C"/>
    <w:rsid w:val="007D42EB"/>
    <w:rsid w:val="007D49C7"/>
    <w:rsid w:val="007D6E46"/>
    <w:rsid w:val="007E1217"/>
    <w:rsid w:val="007E3AB8"/>
    <w:rsid w:val="007E57C9"/>
    <w:rsid w:val="007F095A"/>
    <w:rsid w:val="008004CF"/>
    <w:rsid w:val="00802E0B"/>
    <w:rsid w:val="008039B3"/>
    <w:rsid w:val="008115AA"/>
    <w:rsid w:val="00813CEC"/>
    <w:rsid w:val="00814DDD"/>
    <w:rsid w:val="008305BF"/>
    <w:rsid w:val="00840CC0"/>
    <w:rsid w:val="00845F48"/>
    <w:rsid w:val="008560E3"/>
    <w:rsid w:val="0085741F"/>
    <w:rsid w:val="0085753D"/>
    <w:rsid w:val="00863BE4"/>
    <w:rsid w:val="00864CCD"/>
    <w:rsid w:val="00876E83"/>
    <w:rsid w:val="0089145F"/>
    <w:rsid w:val="00892F28"/>
    <w:rsid w:val="00895AC8"/>
    <w:rsid w:val="008A0246"/>
    <w:rsid w:val="008A6D52"/>
    <w:rsid w:val="008B0498"/>
    <w:rsid w:val="008B3B9F"/>
    <w:rsid w:val="008B6B8A"/>
    <w:rsid w:val="008B7D7C"/>
    <w:rsid w:val="008C1271"/>
    <w:rsid w:val="008C1958"/>
    <w:rsid w:val="008C5833"/>
    <w:rsid w:val="008D1C76"/>
    <w:rsid w:val="008D6AC6"/>
    <w:rsid w:val="008E33DF"/>
    <w:rsid w:val="008E5E13"/>
    <w:rsid w:val="008F314C"/>
    <w:rsid w:val="008F3BCD"/>
    <w:rsid w:val="00910ED2"/>
    <w:rsid w:val="00911EF7"/>
    <w:rsid w:val="0091229F"/>
    <w:rsid w:val="009140B4"/>
    <w:rsid w:val="009150DA"/>
    <w:rsid w:val="00923B5A"/>
    <w:rsid w:val="00932D7A"/>
    <w:rsid w:val="00935332"/>
    <w:rsid w:val="0095345D"/>
    <w:rsid w:val="00953CA0"/>
    <w:rsid w:val="00971E08"/>
    <w:rsid w:val="0097292F"/>
    <w:rsid w:val="00973513"/>
    <w:rsid w:val="00982288"/>
    <w:rsid w:val="009824ED"/>
    <w:rsid w:val="00985257"/>
    <w:rsid w:val="00987ED9"/>
    <w:rsid w:val="00992E72"/>
    <w:rsid w:val="009A6E32"/>
    <w:rsid w:val="009B06FA"/>
    <w:rsid w:val="009B2934"/>
    <w:rsid w:val="009B5109"/>
    <w:rsid w:val="009B7136"/>
    <w:rsid w:val="009C3E75"/>
    <w:rsid w:val="009C482C"/>
    <w:rsid w:val="009C5AC4"/>
    <w:rsid w:val="009C6109"/>
    <w:rsid w:val="009D2DEB"/>
    <w:rsid w:val="009D346F"/>
    <w:rsid w:val="009D7C0C"/>
    <w:rsid w:val="009E07D5"/>
    <w:rsid w:val="009E4A0B"/>
    <w:rsid w:val="009E4D82"/>
    <w:rsid w:val="009E5192"/>
    <w:rsid w:val="009E5CED"/>
    <w:rsid w:val="009E71EC"/>
    <w:rsid w:val="00A07F77"/>
    <w:rsid w:val="00A109EA"/>
    <w:rsid w:val="00A1621C"/>
    <w:rsid w:val="00A162DB"/>
    <w:rsid w:val="00A200E1"/>
    <w:rsid w:val="00A221F2"/>
    <w:rsid w:val="00A27424"/>
    <w:rsid w:val="00A3099F"/>
    <w:rsid w:val="00A33B1C"/>
    <w:rsid w:val="00A37BC1"/>
    <w:rsid w:val="00A45CF0"/>
    <w:rsid w:val="00A475C5"/>
    <w:rsid w:val="00A50E1E"/>
    <w:rsid w:val="00A50F1A"/>
    <w:rsid w:val="00A531C9"/>
    <w:rsid w:val="00A54198"/>
    <w:rsid w:val="00A54DF2"/>
    <w:rsid w:val="00A569B9"/>
    <w:rsid w:val="00A87EDE"/>
    <w:rsid w:val="00A96E58"/>
    <w:rsid w:val="00A977AA"/>
    <w:rsid w:val="00AA194C"/>
    <w:rsid w:val="00AA2F78"/>
    <w:rsid w:val="00AB09B8"/>
    <w:rsid w:val="00AB1D09"/>
    <w:rsid w:val="00AB4DD4"/>
    <w:rsid w:val="00AC405E"/>
    <w:rsid w:val="00AC7007"/>
    <w:rsid w:val="00AC799C"/>
    <w:rsid w:val="00AD08A1"/>
    <w:rsid w:val="00AD0F8F"/>
    <w:rsid w:val="00AD665F"/>
    <w:rsid w:val="00AE2EDC"/>
    <w:rsid w:val="00AE5C8D"/>
    <w:rsid w:val="00AE763C"/>
    <w:rsid w:val="00AE7BCC"/>
    <w:rsid w:val="00AF456B"/>
    <w:rsid w:val="00AF6674"/>
    <w:rsid w:val="00B03233"/>
    <w:rsid w:val="00B03C82"/>
    <w:rsid w:val="00B06A43"/>
    <w:rsid w:val="00B12051"/>
    <w:rsid w:val="00B2287A"/>
    <w:rsid w:val="00B22B38"/>
    <w:rsid w:val="00B251E9"/>
    <w:rsid w:val="00B278F4"/>
    <w:rsid w:val="00B371F1"/>
    <w:rsid w:val="00B37941"/>
    <w:rsid w:val="00B45CC6"/>
    <w:rsid w:val="00B479D0"/>
    <w:rsid w:val="00B57CCE"/>
    <w:rsid w:val="00B64936"/>
    <w:rsid w:val="00B64F6E"/>
    <w:rsid w:val="00B652BB"/>
    <w:rsid w:val="00B65750"/>
    <w:rsid w:val="00B672DE"/>
    <w:rsid w:val="00B71138"/>
    <w:rsid w:val="00B717BB"/>
    <w:rsid w:val="00B91ED2"/>
    <w:rsid w:val="00B94CE9"/>
    <w:rsid w:val="00BA23D1"/>
    <w:rsid w:val="00BA68A3"/>
    <w:rsid w:val="00BA6B4D"/>
    <w:rsid w:val="00BB2368"/>
    <w:rsid w:val="00BB4399"/>
    <w:rsid w:val="00BC14D9"/>
    <w:rsid w:val="00BC5290"/>
    <w:rsid w:val="00BC74BA"/>
    <w:rsid w:val="00BD0528"/>
    <w:rsid w:val="00BD2FA2"/>
    <w:rsid w:val="00BD478A"/>
    <w:rsid w:val="00BD58AF"/>
    <w:rsid w:val="00BD6C56"/>
    <w:rsid w:val="00BE5D4F"/>
    <w:rsid w:val="00BF3C7B"/>
    <w:rsid w:val="00C219FE"/>
    <w:rsid w:val="00C265CC"/>
    <w:rsid w:val="00C41C03"/>
    <w:rsid w:val="00C56931"/>
    <w:rsid w:val="00C5741D"/>
    <w:rsid w:val="00C715A8"/>
    <w:rsid w:val="00C73B25"/>
    <w:rsid w:val="00C83E30"/>
    <w:rsid w:val="00C853AE"/>
    <w:rsid w:val="00C85AE4"/>
    <w:rsid w:val="00C9543D"/>
    <w:rsid w:val="00CA1827"/>
    <w:rsid w:val="00CA1AEC"/>
    <w:rsid w:val="00CA3B7C"/>
    <w:rsid w:val="00CA4484"/>
    <w:rsid w:val="00CA57DB"/>
    <w:rsid w:val="00CB3E8D"/>
    <w:rsid w:val="00CC0797"/>
    <w:rsid w:val="00CE0FE3"/>
    <w:rsid w:val="00CE39F5"/>
    <w:rsid w:val="00CE432A"/>
    <w:rsid w:val="00CE5B65"/>
    <w:rsid w:val="00CE5E05"/>
    <w:rsid w:val="00CF1178"/>
    <w:rsid w:val="00CF222A"/>
    <w:rsid w:val="00CF2992"/>
    <w:rsid w:val="00CF3088"/>
    <w:rsid w:val="00CF5060"/>
    <w:rsid w:val="00CF6F24"/>
    <w:rsid w:val="00CF7AAA"/>
    <w:rsid w:val="00D01237"/>
    <w:rsid w:val="00D02A71"/>
    <w:rsid w:val="00D062C6"/>
    <w:rsid w:val="00D13AD3"/>
    <w:rsid w:val="00D177BC"/>
    <w:rsid w:val="00D17D7A"/>
    <w:rsid w:val="00D229EB"/>
    <w:rsid w:val="00D335D5"/>
    <w:rsid w:val="00D33F12"/>
    <w:rsid w:val="00D36925"/>
    <w:rsid w:val="00D4449B"/>
    <w:rsid w:val="00D4512F"/>
    <w:rsid w:val="00D47679"/>
    <w:rsid w:val="00D478DE"/>
    <w:rsid w:val="00D56031"/>
    <w:rsid w:val="00D60676"/>
    <w:rsid w:val="00D64FC4"/>
    <w:rsid w:val="00D6667A"/>
    <w:rsid w:val="00D71BCF"/>
    <w:rsid w:val="00D7543B"/>
    <w:rsid w:val="00D7643F"/>
    <w:rsid w:val="00D76917"/>
    <w:rsid w:val="00D8343A"/>
    <w:rsid w:val="00D839DD"/>
    <w:rsid w:val="00D84A73"/>
    <w:rsid w:val="00D854E6"/>
    <w:rsid w:val="00D86DED"/>
    <w:rsid w:val="00D90155"/>
    <w:rsid w:val="00D9070B"/>
    <w:rsid w:val="00D91FB6"/>
    <w:rsid w:val="00D924C8"/>
    <w:rsid w:val="00D938A4"/>
    <w:rsid w:val="00D97D24"/>
    <w:rsid w:val="00DA2DB1"/>
    <w:rsid w:val="00DA2E48"/>
    <w:rsid w:val="00DA2F15"/>
    <w:rsid w:val="00DA33D4"/>
    <w:rsid w:val="00DA345E"/>
    <w:rsid w:val="00DA57FF"/>
    <w:rsid w:val="00DB17AD"/>
    <w:rsid w:val="00DB1FF1"/>
    <w:rsid w:val="00DB2931"/>
    <w:rsid w:val="00DB4088"/>
    <w:rsid w:val="00DC1928"/>
    <w:rsid w:val="00DC4E0D"/>
    <w:rsid w:val="00DD1781"/>
    <w:rsid w:val="00DE1232"/>
    <w:rsid w:val="00DE2164"/>
    <w:rsid w:val="00DE3822"/>
    <w:rsid w:val="00DF542D"/>
    <w:rsid w:val="00DF68B9"/>
    <w:rsid w:val="00E02BCA"/>
    <w:rsid w:val="00E033F5"/>
    <w:rsid w:val="00E03F51"/>
    <w:rsid w:val="00E05BE3"/>
    <w:rsid w:val="00E06DA4"/>
    <w:rsid w:val="00E07200"/>
    <w:rsid w:val="00E10B4C"/>
    <w:rsid w:val="00E20FA1"/>
    <w:rsid w:val="00E25987"/>
    <w:rsid w:val="00E25D92"/>
    <w:rsid w:val="00E269C5"/>
    <w:rsid w:val="00E272D3"/>
    <w:rsid w:val="00E300DB"/>
    <w:rsid w:val="00E36B0A"/>
    <w:rsid w:val="00E376D3"/>
    <w:rsid w:val="00E37772"/>
    <w:rsid w:val="00E40372"/>
    <w:rsid w:val="00E51EF9"/>
    <w:rsid w:val="00E52C81"/>
    <w:rsid w:val="00E645AA"/>
    <w:rsid w:val="00E723CE"/>
    <w:rsid w:val="00E72AB2"/>
    <w:rsid w:val="00E750BF"/>
    <w:rsid w:val="00E75CE1"/>
    <w:rsid w:val="00E86CE2"/>
    <w:rsid w:val="00E8706F"/>
    <w:rsid w:val="00E87BAD"/>
    <w:rsid w:val="00E92F04"/>
    <w:rsid w:val="00E93093"/>
    <w:rsid w:val="00EA0F37"/>
    <w:rsid w:val="00EA13A8"/>
    <w:rsid w:val="00EA597F"/>
    <w:rsid w:val="00EA5A7C"/>
    <w:rsid w:val="00EB68DE"/>
    <w:rsid w:val="00EC4F78"/>
    <w:rsid w:val="00ED0D38"/>
    <w:rsid w:val="00ED1516"/>
    <w:rsid w:val="00ED70FB"/>
    <w:rsid w:val="00EE03E9"/>
    <w:rsid w:val="00EE27FB"/>
    <w:rsid w:val="00EE608F"/>
    <w:rsid w:val="00EF237B"/>
    <w:rsid w:val="00F00D62"/>
    <w:rsid w:val="00F03764"/>
    <w:rsid w:val="00F05925"/>
    <w:rsid w:val="00F05EB7"/>
    <w:rsid w:val="00F06B44"/>
    <w:rsid w:val="00F06E9C"/>
    <w:rsid w:val="00F07457"/>
    <w:rsid w:val="00F0747E"/>
    <w:rsid w:val="00F1027F"/>
    <w:rsid w:val="00F125FD"/>
    <w:rsid w:val="00F20EC0"/>
    <w:rsid w:val="00F22651"/>
    <w:rsid w:val="00F24640"/>
    <w:rsid w:val="00F26D9A"/>
    <w:rsid w:val="00F3042E"/>
    <w:rsid w:val="00F31428"/>
    <w:rsid w:val="00F332F9"/>
    <w:rsid w:val="00F36258"/>
    <w:rsid w:val="00F4125C"/>
    <w:rsid w:val="00F4573D"/>
    <w:rsid w:val="00F51A5E"/>
    <w:rsid w:val="00F54BA9"/>
    <w:rsid w:val="00F54C61"/>
    <w:rsid w:val="00F56887"/>
    <w:rsid w:val="00F61CE5"/>
    <w:rsid w:val="00F659B4"/>
    <w:rsid w:val="00F8759B"/>
    <w:rsid w:val="00F93DF9"/>
    <w:rsid w:val="00F943F6"/>
    <w:rsid w:val="00F9613F"/>
    <w:rsid w:val="00FA3EA3"/>
    <w:rsid w:val="00FA5BEE"/>
    <w:rsid w:val="00FA7BA3"/>
    <w:rsid w:val="00FB683C"/>
    <w:rsid w:val="00FC2D45"/>
    <w:rsid w:val="00FC4B8C"/>
    <w:rsid w:val="00FC6175"/>
    <w:rsid w:val="00FC6A9B"/>
    <w:rsid w:val="00FD11E1"/>
    <w:rsid w:val="00FD4736"/>
    <w:rsid w:val="00FE012A"/>
    <w:rsid w:val="00FE19A4"/>
    <w:rsid w:val="00FE6ADB"/>
    <w:rsid w:val="00FE7352"/>
    <w:rsid w:val="00FF4B07"/>
    <w:rsid w:val="00FF4C83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BA0E"/>
  <w15:docId w15:val="{3DB6AE43-B5CB-4E11-A6FC-DFDFBAB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table" w:customStyle="1" w:styleId="TabeladeGrade4-nfase11">
    <w:name w:val="Tabela de Grade 4 - Ênfase 11"/>
    <w:basedOn w:val="Tabelanormal"/>
    <w:uiPriority w:val="49"/>
    <w:rsid w:val="00E259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4C3D"/>
    <w:rPr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475C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B1FF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fim">
    <w:name w:val="endnote text"/>
    <w:basedOn w:val="Normal"/>
    <w:link w:val="TextodenotadefimChar"/>
    <w:autoRedefine/>
    <w:semiHidden/>
    <w:rsid w:val="002F2E85"/>
    <w:pPr>
      <w:spacing w:after="120"/>
    </w:pPr>
    <w:rPr>
      <w:rFonts w:cs="Tahoma"/>
      <w:bCs/>
      <w:snapToGrid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F2E85"/>
    <w:rPr>
      <w:rFonts w:ascii="Times New Roman" w:eastAsia="Times New Roman" w:hAnsi="Times New Roman" w:cs="Tahoma"/>
      <w:bCs/>
      <w:snapToGrid w:val="0"/>
      <w:sz w:val="20"/>
      <w:szCs w:val="20"/>
      <w:lang w:val="pt-BR" w:eastAsia="pt-BR"/>
    </w:rPr>
  </w:style>
  <w:style w:type="paragraph" w:customStyle="1" w:styleId="TextosemFormatao1">
    <w:name w:val="Texto sem Formatação1"/>
    <w:basedOn w:val="Normal"/>
    <w:rsid w:val="002F2E8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2E8B-EE2C-4B27-8B1C-7B516B0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Rennan Herculano</cp:lastModifiedBy>
  <cp:revision>9</cp:revision>
  <cp:lastPrinted>2021-10-07T18:39:00Z</cp:lastPrinted>
  <dcterms:created xsi:type="dcterms:W3CDTF">2025-06-10T17:01:00Z</dcterms:created>
  <dcterms:modified xsi:type="dcterms:W3CDTF">2025-06-18T14:17:00Z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