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CC7D" w14:textId="5C517AF4" w:rsidR="008004CF" w:rsidRDefault="008004CF" w:rsidP="008004CF">
      <w:pPr>
        <w:autoSpaceDE w:val="0"/>
        <w:autoSpaceDN w:val="0"/>
        <w:adjustRightInd w:val="0"/>
        <w:jc w:val="center"/>
        <w:rPr>
          <w:rFonts w:ascii="Roboto Condensed" w:hAnsi="Roboto Condensed"/>
          <w:b/>
          <w:bCs/>
          <w:color w:val="0070C0"/>
          <w:sz w:val="32"/>
          <w:szCs w:val="32"/>
        </w:rPr>
      </w:pPr>
      <w:r w:rsidRPr="00E25987">
        <w:rPr>
          <w:rFonts w:ascii="Roboto Condensed" w:hAnsi="Roboto Condensed"/>
          <w:b/>
          <w:bCs/>
          <w:color w:val="0070C0"/>
          <w:sz w:val="32"/>
          <w:szCs w:val="32"/>
        </w:rPr>
        <w:t>EDITAL P</w:t>
      </w:r>
      <w:r w:rsidR="00715AE0">
        <w:rPr>
          <w:rFonts w:ascii="Roboto Condensed" w:hAnsi="Roboto Condensed"/>
          <w:b/>
          <w:bCs/>
          <w:color w:val="0070C0"/>
          <w:sz w:val="32"/>
          <w:szCs w:val="32"/>
        </w:rPr>
        <w:t>PGPA</w:t>
      </w:r>
      <w:r w:rsidRPr="00E25987">
        <w:rPr>
          <w:rFonts w:ascii="Roboto Condensed" w:hAnsi="Roboto Condensed"/>
          <w:b/>
          <w:bCs/>
          <w:color w:val="0070C0"/>
          <w:sz w:val="32"/>
          <w:szCs w:val="32"/>
        </w:rPr>
        <w:t xml:space="preserve"> </w:t>
      </w:r>
      <w:r w:rsidR="00715AE0">
        <w:rPr>
          <w:rFonts w:ascii="Roboto Condensed" w:hAnsi="Roboto Condensed"/>
          <w:b/>
          <w:bCs/>
          <w:color w:val="0070C0"/>
          <w:sz w:val="32"/>
          <w:szCs w:val="32"/>
        </w:rPr>
        <w:t>0</w:t>
      </w:r>
      <w:r w:rsidR="00BE5D4F">
        <w:rPr>
          <w:rFonts w:ascii="Roboto Condensed" w:hAnsi="Roboto Condensed"/>
          <w:b/>
          <w:bCs/>
          <w:color w:val="0070C0"/>
          <w:sz w:val="32"/>
          <w:szCs w:val="32"/>
        </w:rPr>
        <w:t>3</w:t>
      </w:r>
      <w:r w:rsidR="00715AE0">
        <w:rPr>
          <w:rFonts w:ascii="Roboto Condensed" w:hAnsi="Roboto Condensed"/>
          <w:b/>
          <w:bCs/>
          <w:color w:val="0070C0"/>
          <w:sz w:val="32"/>
          <w:szCs w:val="32"/>
        </w:rPr>
        <w:t>/</w:t>
      </w:r>
      <w:r w:rsidRPr="0005439B">
        <w:rPr>
          <w:rFonts w:ascii="Roboto Condensed" w:hAnsi="Roboto Condensed"/>
          <w:b/>
          <w:bCs/>
          <w:color w:val="0070C0"/>
          <w:sz w:val="32"/>
          <w:szCs w:val="32"/>
        </w:rPr>
        <w:t>202</w:t>
      </w:r>
      <w:r w:rsidR="00D76917">
        <w:rPr>
          <w:rFonts w:ascii="Roboto Condensed" w:hAnsi="Roboto Condensed"/>
          <w:b/>
          <w:bCs/>
          <w:color w:val="0070C0"/>
          <w:sz w:val="32"/>
          <w:szCs w:val="32"/>
        </w:rPr>
        <w:t>5</w:t>
      </w:r>
    </w:p>
    <w:p w14:paraId="68C51314" w14:textId="19F22F86" w:rsidR="00D97D24" w:rsidRDefault="00BE5D4F" w:rsidP="0058547E">
      <w:pPr>
        <w:ind w:right="25"/>
        <w:jc w:val="center"/>
        <w:rPr>
          <w:rFonts w:ascii="Roboto Condensed" w:hAnsi="Roboto Condensed"/>
          <w:b/>
          <w:color w:val="0070C0"/>
        </w:rPr>
      </w:pPr>
      <w:r>
        <w:rPr>
          <w:rFonts w:ascii="Roboto Condensed" w:hAnsi="Roboto Condensed"/>
          <w:b/>
          <w:color w:val="0070C0"/>
        </w:rPr>
        <w:t xml:space="preserve">ANEXO II - </w:t>
      </w:r>
      <w:r w:rsidR="003677D2" w:rsidRPr="00E25987">
        <w:rPr>
          <w:rFonts w:ascii="Roboto Condensed" w:hAnsi="Roboto Condensed"/>
          <w:b/>
          <w:color w:val="0070C0"/>
        </w:rPr>
        <w:t xml:space="preserve">PLANILHA DE PONTUAÇÃO DE CURRÍCULO </w:t>
      </w:r>
    </w:p>
    <w:p w14:paraId="58AD1D0D" w14:textId="2F25BF05" w:rsidR="002B45DA" w:rsidRPr="00CF2992" w:rsidRDefault="002B45DA" w:rsidP="009E5CED">
      <w:pPr>
        <w:adjustRightInd w:val="0"/>
        <w:contextualSpacing/>
        <w:jc w:val="both"/>
        <w:rPr>
          <w:rFonts w:ascii="Roboto Condensed" w:hAnsi="Roboto Condensed"/>
          <w:b/>
          <w:bCs/>
          <w:color w:val="548DD4" w:themeColor="text2" w:themeTint="99"/>
        </w:rPr>
      </w:pPr>
    </w:p>
    <w:p w14:paraId="2D4412D5" w14:textId="7D0899C8" w:rsidR="00AF456B" w:rsidRPr="00AF456B" w:rsidRDefault="00AF456B" w:rsidP="009E5CED">
      <w:pPr>
        <w:adjustRightInd w:val="0"/>
        <w:contextualSpacing/>
        <w:jc w:val="both"/>
        <w:rPr>
          <w:rFonts w:ascii="Roboto Condensed" w:hAnsi="Roboto Condensed"/>
          <w:b/>
          <w:bCs/>
          <w:color w:val="000000" w:themeColor="text1"/>
        </w:rPr>
      </w:pPr>
      <w:r>
        <w:rPr>
          <w:rFonts w:ascii="Roboto Condensed" w:hAnsi="Roboto Condensed"/>
          <w:b/>
          <w:bCs/>
          <w:color w:val="000000" w:themeColor="text1"/>
        </w:rPr>
        <w:t>Candidato:</w:t>
      </w:r>
      <w:r w:rsidRPr="002F4C5D">
        <w:rPr>
          <w:rFonts w:ascii="Roboto Condensed" w:hAnsi="Roboto Condensed"/>
          <w:bCs/>
          <w:color w:val="000000" w:themeColor="text1"/>
        </w:rPr>
        <w:t xml:space="preserve"> </w:t>
      </w:r>
      <w:r w:rsidRPr="0005439B">
        <w:rPr>
          <w:rFonts w:ascii="Arial" w:hAnsi="Arial" w:cs="Arial"/>
          <w:color w:val="000000" w:themeColor="text1"/>
        </w:rPr>
        <w:t>___</w:t>
      </w:r>
      <w:r w:rsidR="0005439B">
        <w:rPr>
          <w:rFonts w:ascii="Arial" w:hAnsi="Arial" w:cs="Arial"/>
          <w:color w:val="000000" w:themeColor="text1"/>
        </w:rPr>
        <w:t>____</w:t>
      </w:r>
      <w:r w:rsidRPr="0005439B">
        <w:rPr>
          <w:rFonts w:ascii="Arial" w:hAnsi="Arial" w:cs="Arial"/>
          <w:color w:val="000000" w:themeColor="text1"/>
        </w:rPr>
        <w:t>________________________________</w:t>
      </w:r>
      <w:r>
        <w:rPr>
          <w:rFonts w:ascii="Roboto Condensed" w:hAnsi="Roboto Condensed"/>
          <w:b/>
          <w:bCs/>
          <w:color w:val="000000" w:themeColor="text1"/>
        </w:rPr>
        <w:t xml:space="preserve">Pontuação </w:t>
      </w:r>
      <w:r w:rsidR="0005439B">
        <w:rPr>
          <w:rFonts w:ascii="Roboto Condensed" w:hAnsi="Roboto Condensed"/>
          <w:b/>
          <w:bCs/>
          <w:color w:val="000000" w:themeColor="text1"/>
        </w:rPr>
        <w:t>t</w:t>
      </w:r>
      <w:r>
        <w:rPr>
          <w:rFonts w:ascii="Roboto Condensed" w:hAnsi="Roboto Condensed"/>
          <w:b/>
          <w:bCs/>
          <w:color w:val="000000" w:themeColor="text1"/>
        </w:rPr>
        <w:t>otal:</w:t>
      </w:r>
      <w:r w:rsidR="000A3454">
        <w:rPr>
          <w:rFonts w:ascii="Roboto Condensed" w:hAnsi="Roboto Condensed"/>
          <w:b/>
          <w:bCs/>
          <w:color w:val="000000" w:themeColor="text1"/>
        </w:rPr>
        <w:t xml:space="preserve"> </w:t>
      </w:r>
      <w:r w:rsidRPr="0005439B">
        <w:rPr>
          <w:rFonts w:ascii="Arial" w:hAnsi="Arial" w:cs="Arial"/>
          <w:color w:val="000000" w:themeColor="text1"/>
        </w:rPr>
        <w:t>_______________</w:t>
      </w:r>
    </w:p>
    <w:p w14:paraId="66DE232C" w14:textId="77777777" w:rsidR="00183D8E" w:rsidRPr="00CF2992" w:rsidRDefault="00183D8E" w:rsidP="002B45DA">
      <w:pPr>
        <w:rPr>
          <w:rFonts w:ascii="Roboto Condensed" w:hAnsi="Roboto Condensed"/>
          <w:b/>
          <w:bCs/>
          <w:sz w:val="16"/>
          <w:szCs w:val="16"/>
        </w:rPr>
      </w:pPr>
    </w:p>
    <w:tbl>
      <w:tblPr>
        <w:tblW w:w="5274" w:type="pct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708"/>
        <w:gridCol w:w="1225"/>
        <w:gridCol w:w="760"/>
        <w:gridCol w:w="1703"/>
      </w:tblGrid>
      <w:tr w:rsidR="0058547E" w14:paraId="3CA97E02" w14:textId="77777777" w:rsidTr="00B45A33">
        <w:trPr>
          <w:trHeight w:val="283"/>
        </w:trPr>
        <w:tc>
          <w:tcPr>
            <w:tcW w:w="2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2CB5BB6F" w14:textId="5DCB97B3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52E450A3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FFFFFF" w:themeColor="background1"/>
                <w:w w:val="95"/>
                <w:sz w:val="22"/>
                <w:szCs w:val="22"/>
                <w:lang w:val="pt-PT"/>
              </w:rPr>
              <w:t>Publicação</w:t>
            </w:r>
          </w:p>
        </w:tc>
        <w:tc>
          <w:tcPr>
            <w:tcW w:w="333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1BF669B7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FFFFFF" w:themeColor="background1"/>
                <w:sz w:val="22"/>
                <w:szCs w:val="22"/>
                <w:lang w:val="pt-PT"/>
              </w:rPr>
              <w:t>Valor</w:t>
            </w:r>
          </w:p>
        </w:tc>
        <w:tc>
          <w:tcPr>
            <w:tcW w:w="57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5742458E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FFFFFF" w:themeColor="background1"/>
                <w:sz w:val="22"/>
                <w:szCs w:val="22"/>
                <w:lang w:val="pt-PT"/>
              </w:rPr>
              <w:t>Quantidade</w:t>
            </w:r>
          </w:p>
        </w:tc>
        <w:tc>
          <w:tcPr>
            <w:tcW w:w="357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24733BA5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FFFFFF" w:themeColor="background1"/>
                <w:sz w:val="22"/>
                <w:szCs w:val="22"/>
                <w:lang w:val="pt-PT"/>
              </w:rPr>
              <w:t>Pontos</w:t>
            </w:r>
          </w:p>
        </w:tc>
        <w:tc>
          <w:tcPr>
            <w:tcW w:w="80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73C3E15C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FFFFFF" w:themeColor="background1"/>
                <w:sz w:val="22"/>
                <w:szCs w:val="22"/>
                <w:lang w:val="pt-PT"/>
              </w:rPr>
              <w:t>Documentos Comprobatórios</w:t>
            </w:r>
          </w:p>
        </w:tc>
      </w:tr>
      <w:tr w:rsidR="0058547E" w14:paraId="2711CF13" w14:textId="77777777" w:rsidTr="003124A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D53E8AB" w14:textId="5F878F03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1.</w:t>
            </w:r>
            <w:r>
              <w:rPr>
                <w:color w:val="000000"/>
                <w:sz w:val="14"/>
                <w:szCs w:val="14"/>
                <w:lang w:val="pt-PT"/>
              </w:rPr>
              <w:t> </w:t>
            </w: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Artigos em Periódicos Científicos/ Qualis-CAPES Zootecnia e Recursos Pesqueiros 2017 – 2020</w:t>
            </w:r>
            <w:r w:rsidR="00C8081C" w:rsidRPr="00C8081C"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1</w:t>
            </w:r>
          </w:p>
        </w:tc>
      </w:tr>
      <w:tr w:rsidR="0058547E" w14:paraId="39FA1600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7141D568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1.1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05A4D7E4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Periódico A1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1FFB08E4" w14:textId="0C561869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  <w:hideMark/>
          </w:tcPr>
          <w:p w14:paraId="7C90DC1B" w14:textId="6687864A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5C58EA5F" w14:textId="7837C408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5A24345F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Primeira página do artigo, na qual conste o periódico, volume e páginas</w:t>
            </w:r>
          </w:p>
        </w:tc>
      </w:tr>
      <w:tr w:rsidR="0058547E" w14:paraId="084E9D5D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4A2AD0A5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1.2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67933131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Periódico A2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14D30A2F" w14:textId="62336C4A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85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  <w:hideMark/>
          </w:tcPr>
          <w:p w14:paraId="7F3A5755" w14:textId="0E68707A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7C3542CC" w14:textId="57AFBEAD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2250941B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0FF9F487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4AF7AC30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1.3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1A957825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Periódico A3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732EDA96" w14:textId="62D3CCFC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  <w:hideMark/>
          </w:tcPr>
          <w:p w14:paraId="6784A0B4" w14:textId="0C32E232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66160F1A" w14:textId="171C487F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774E3FFE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0B4E99A3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03269F43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1.4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7BB87400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Periódico A4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6E4719B6" w14:textId="716382DD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  <w:hideMark/>
          </w:tcPr>
          <w:p w14:paraId="38B259AC" w14:textId="3315E9AF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2D26ED62" w14:textId="6AB2A53B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496D9088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069BBBE3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6168A8BA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1.5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071DCF5A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Periódico B1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1DA852C4" w14:textId="0E311BA9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  <w:hideMark/>
          </w:tcPr>
          <w:p w14:paraId="5D7BDCFA" w14:textId="6279AD49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73D9505D" w14:textId="70F9B61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72ECEF0D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132BC94F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1F83B82D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1.6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1B3D5F7B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Periódico B2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1C84AFF4" w14:textId="13C1C122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  <w:hideMark/>
          </w:tcPr>
          <w:p w14:paraId="295ED4F2" w14:textId="36CB71C3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361C0F52" w14:textId="35D824C6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6D849A99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02616537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11D69A91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1.7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70F46F5C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Periódico B3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6C610F96" w14:textId="478F6C12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  <w:hideMark/>
          </w:tcPr>
          <w:p w14:paraId="629FCE5F" w14:textId="40079F1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27BD0D79" w14:textId="7F6F030D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  <w:hideMark/>
          </w:tcPr>
          <w:p w14:paraId="1ABA9135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13727D0A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6D74A2FA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1.8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2E9D5346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Periódico B4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649077F9" w14:textId="509F90A8" w:rsidR="0058547E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  <w:hideMark/>
          </w:tcPr>
          <w:p w14:paraId="1557799B" w14:textId="60D517C9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57E0E33C" w14:textId="69FE62D8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697A49EA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48975D4E" w14:textId="77777777" w:rsidTr="003124A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0B13051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2.</w:t>
            </w:r>
            <w:r>
              <w:rPr>
                <w:b/>
                <w:bCs/>
                <w:color w:val="000000"/>
                <w:sz w:val="14"/>
                <w:szCs w:val="14"/>
                <w:lang w:val="pt-PT"/>
              </w:rPr>
              <w:t xml:space="preserve"> </w:t>
            </w: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Outras publicações</w:t>
            </w:r>
          </w:p>
        </w:tc>
      </w:tr>
      <w:tr w:rsidR="0058547E" w14:paraId="1B0C1F3C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1E356EB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2.1</w:t>
            </w: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98A708E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Autor em boletim, cadernos técnicos, manuais, comunicados científicos, e periódicos não classificados no Qualis CAPES.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F0CC2BE" w14:textId="1C870FED" w:rsidR="0058547E" w:rsidRDefault="00D76917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AD9D" w14:textId="5F22D6BA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single" w:sz="8" w:space="0" w:color="95B3D7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0EC61E4" w14:textId="56948ABD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7741310" w14:textId="65F0A01F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 w:rsidR="00B92AFF" w:rsidRP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2</w:t>
            </w:r>
          </w:p>
        </w:tc>
      </w:tr>
      <w:tr w:rsidR="0058547E" w14:paraId="7F463DD1" w14:textId="77777777" w:rsidTr="003124A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3B171325" w14:textId="6B9C99A5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OBS: Livros e capítulos de livros (Não serão aceitos livros ou capítulos de livros resultantes de compilação de resumos de eventos científicos</w:t>
            </w:r>
            <w:r w:rsidR="00D97D24"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 xml:space="preserve"> ou fora da área do PPGPA</w:t>
            </w: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)</w:t>
            </w:r>
          </w:p>
        </w:tc>
      </w:tr>
      <w:tr w:rsidR="0058547E" w14:paraId="5B8CC83F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4BE70CA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2.2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8F9C495" w14:textId="71BF4EFE" w:rsidR="0058547E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L</w:t>
            </w:r>
            <w:r w:rsidR="0058547E"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ivro internacional (com ISBN)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0F761BF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2D6D9928" w14:textId="1B9B6774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09952EC" w14:textId="33DC8B1B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50F0056" w14:textId="2475BF34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Capa e página de catalogação bibliográfica</w:t>
            </w:r>
            <w:r w:rsidR="00B92AFF" w:rsidRP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2</w:t>
            </w:r>
          </w:p>
        </w:tc>
      </w:tr>
      <w:tr w:rsidR="0058547E" w14:paraId="6277B09D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2EAED08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2.3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9942512" w14:textId="53465072" w:rsidR="0058547E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L</w:t>
            </w:r>
            <w:r w:rsidR="0058547E"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ivro nacional (com ISBN)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35F0339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000000" w:fill="DBE5F1"/>
            <w:vAlign w:val="center"/>
            <w:hideMark/>
          </w:tcPr>
          <w:p w14:paraId="7F0B79D2" w14:textId="2ED16CF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64D5E81" w14:textId="334E179F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  <w:hideMark/>
          </w:tcPr>
          <w:p w14:paraId="112F6663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2B8E6EEA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4BF7045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2.4</w:t>
            </w: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F42DCDC" w14:textId="4B890E17" w:rsidR="0058547E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</w:t>
            </w:r>
            <w:r w:rsidR="0058547E"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apítulo de livro internacional (com ISBN ou ISSN)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31FBCF0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13A014F0" w14:textId="55ED0B13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F4FF52E" w14:textId="01CEA95B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97DD62E" w14:textId="5434E31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Primeira página do capítulo, capa do livro e página de catalogação bibliográfica</w:t>
            </w:r>
            <w:r w:rsidR="00B92AFF" w:rsidRP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2</w:t>
            </w:r>
          </w:p>
        </w:tc>
      </w:tr>
      <w:tr w:rsidR="0058547E" w14:paraId="21DBF467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241D66F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2.5</w:t>
            </w:r>
          </w:p>
        </w:tc>
        <w:tc>
          <w:tcPr>
            <w:tcW w:w="2666" w:type="pct"/>
            <w:tcBorders>
              <w:top w:val="single" w:sz="8" w:space="0" w:color="95B3D7"/>
              <w:left w:val="nil"/>
              <w:bottom w:val="nil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02CC287C" w14:textId="63EE58AD" w:rsidR="0058547E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C</w:t>
            </w:r>
            <w:r w:rsidR="0058547E"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apítulo de livro nacional (com ISBN ou ISSN)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D39CD73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8</w:t>
            </w:r>
          </w:p>
        </w:tc>
        <w:tc>
          <w:tcPr>
            <w:tcW w:w="576" w:type="pct"/>
            <w:tcBorders>
              <w:top w:val="single" w:sz="8" w:space="0" w:color="95B3D7"/>
              <w:left w:val="nil"/>
              <w:bottom w:val="nil"/>
              <w:right w:val="single" w:sz="8" w:space="0" w:color="8EA9DB"/>
            </w:tcBorders>
            <w:shd w:val="clear" w:color="000000" w:fill="DBE5F1"/>
            <w:vAlign w:val="center"/>
            <w:hideMark/>
          </w:tcPr>
          <w:p w14:paraId="5D8B9BA8" w14:textId="7043A62D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95B3D7"/>
              <w:left w:val="nil"/>
              <w:bottom w:val="nil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FDF5592" w14:textId="6E4B0D4D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  <w:hideMark/>
          </w:tcPr>
          <w:p w14:paraId="45E29E33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</w:p>
        </w:tc>
      </w:tr>
      <w:tr w:rsidR="0058547E" w14:paraId="2A12C548" w14:textId="77777777" w:rsidTr="003124A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E3BE026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  <w:t>3. Produtos de Inovação Tecnológica</w:t>
            </w:r>
          </w:p>
        </w:tc>
      </w:tr>
      <w:tr w:rsidR="00B45A33" w14:paraId="445B9463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D272CD4" w14:textId="7777777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3.1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52EF9A67" w14:textId="30602D89" w:rsidR="0058547E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Produto bibliográfico técnico/tecnológico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4D035602" w14:textId="2EC758E5" w:rsidR="0058547E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000000" w:fill="DBE5F1"/>
            <w:vAlign w:val="center"/>
            <w:hideMark/>
          </w:tcPr>
          <w:p w14:paraId="1407567B" w14:textId="504A249B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88D78A8" w14:textId="476B1BDC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65ACC46" w14:textId="407F2C3C" w:rsidR="0058547E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36D82637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13323D76" w14:textId="6BEFC9F7" w:rsidR="0058547E" w:rsidRDefault="0058547E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</w:t>
            </w:r>
            <w:r w:rsidR="00D97D24"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096C9F94" w14:textId="365230E1" w:rsidR="0058547E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Ativos de propriedade intelectual</w:t>
            </w:r>
            <w:r w:rsidR="009140B4">
              <w:rPr>
                <w:rFonts w:ascii="Roboto Condensed" w:hAnsi="Roboto Condensed" w:cs="Calibri"/>
                <w:color w:val="000000"/>
                <w:sz w:val="20"/>
                <w:szCs w:val="20"/>
              </w:rPr>
              <w:t xml:space="preserve"> – patente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27329DB9" w14:textId="0318BD0B" w:rsidR="0058547E" w:rsidRDefault="00BE5D4F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  <w:hideMark/>
          </w:tcPr>
          <w:p w14:paraId="5BD99B72" w14:textId="7318A0AF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462D4B11" w14:textId="12D94AA5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  <w:hideMark/>
          </w:tcPr>
          <w:p w14:paraId="52A59F2B" w14:textId="60A79C60" w:rsidR="0058547E" w:rsidRDefault="009140B4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Registro do INPI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15FB7977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0C894404" w14:textId="10151E88" w:rsidR="00D97D24" w:rsidRDefault="00D97D2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090301C2" w14:textId="5BBD98F6" w:rsidR="00D97D24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Curso de formação profissional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53671AB6" w14:textId="00AB7831" w:rsidR="00D97D24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</w:tcPr>
          <w:p w14:paraId="35788A8A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6C67A27A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5ED1140F" w14:textId="09E2D36B" w:rsidR="00D97D2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7DFF7CEE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6B6F80ED" w14:textId="0F3B0652" w:rsidR="00D97D24" w:rsidRDefault="00D97D2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2FB1F4DE" w14:textId="503DCCA7" w:rsidR="00D97D24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Software/Aplicativo (programa de computador)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590BAA5C" w14:textId="45F0C896" w:rsidR="00D97D24" w:rsidRDefault="00BE5D4F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</w:tcPr>
          <w:p w14:paraId="2F9370BA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4658593A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4663CEC0" w14:textId="03407036" w:rsidR="00D97D24" w:rsidRDefault="009140B4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Registro do INPI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06A5CF6C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3BAE9E42" w14:textId="1E997823" w:rsidR="00D97D24" w:rsidRDefault="00D97D2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34FA1894" w14:textId="586716C9" w:rsidR="00D97D24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Relatório técnico conclusivo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798DADFE" w14:textId="0FA9AE83" w:rsidR="00D97D24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</w:tcPr>
          <w:p w14:paraId="4B58ED5F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2D973858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1D5951DA" w14:textId="5DD57793" w:rsidR="00D97D2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1A73BCAC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221310B1" w14:textId="4F0467AF" w:rsidR="00D97D24" w:rsidRDefault="00D97D2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50742174" w14:textId="2D0E4BF6" w:rsidR="00D97D24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 w:rsidRPr="00D97D24">
              <w:rPr>
                <w:rFonts w:ascii="Roboto Condensed" w:hAnsi="Roboto Condensed" w:cs="Calibri"/>
                <w:color w:val="000000"/>
                <w:sz w:val="20"/>
                <w:szCs w:val="20"/>
              </w:rPr>
              <w:t>Manual técnico/protocolo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1234401A" w14:textId="24CE6BDA" w:rsidR="00D97D24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</w:tcPr>
          <w:p w14:paraId="798BDA91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054CE491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71E933C3" w14:textId="61593C16" w:rsidR="00D97D2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59512317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4A9A6E14" w14:textId="6AF6D6A1" w:rsidR="00D97D24" w:rsidRDefault="00D97D2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217DD3C1" w14:textId="04FE5D99" w:rsidR="00D97D24" w:rsidRDefault="00D97D2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 w:rsidRPr="00D97D24">
              <w:rPr>
                <w:rFonts w:ascii="Roboto Condensed" w:hAnsi="Roboto Condensed" w:cs="Calibri"/>
                <w:color w:val="000000"/>
                <w:sz w:val="20"/>
                <w:szCs w:val="20"/>
              </w:rPr>
              <w:t>Cultivar/variedade/linhagem registrada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73314876" w14:textId="74189DA2" w:rsidR="00D97D24" w:rsidRDefault="000D00ED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</w:tcPr>
          <w:p w14:paraId="44B5BD4B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0B2BCBC7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2A35497E" w14:textId="3762F13C" w:rsidR="00D97D2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4D2347CC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18BC0BAA" w14:textId="5A3AAF4C" w:rsidR="00D97D24" w:rsidRDefault="00D97D2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0118383A" w14:textId="32ABA0AE" w:rsidR="00D97D24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Produto de comunicação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1931B6C7" w14:textId="5941A327" w:rsidR="00D97D24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</w:tcPr>
          <w:p w14:paraId="233DC27E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135B24B8" w14:textId="77777777" w:rsidR="00D97D24" w:rsidRDefault="00D97D2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2A9C66DF" w14:textId="69CD4B15" w:rsidR="00D97D2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1EF44770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1E732F50" w14:textId="7102DC01" w:rsidR="009140B4" w:rsidRDefault="009140B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43EAD705" w14:textId="04FAE95F" w:rsidR="009140B4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Empresa ou organização social inovadora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2347B52F" w14:textId="1083DB83" w:rsidR="009140B4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DBE5F1" w:themeFill="accent1" w:themeFillTint="33"/>
            <w:vAlign w:val="center"/>
          </w:tcPr>
          <w:p w14:paraId="10FE81CD" w14:textId="77777777" w:rsidR="009140B4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0EC65205" w14:textId="77777777" w:rsidR="009140B4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DBE5F1" w:themeFill="accent1" w:themeFillTint="33"/>
            <w:vAlign w:val="center"/>
          </w:tcPr>
          <w:p w14:paraId="6945344C" w14:textId="03C65EFE" w:rsidR="009140B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B45A33" w14:paraId="0A26F0CD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1C6568E2" w14:textId="538BBFCD" w:rsidR="009140B4" w:rsidRDefault="009140B4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79756DBB" w14:textId="2AE6F73F" w:rsidR="009140B4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Processo/tecnologia e produto/material não patenteáveis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28FF91A7" w14:textId="5F8FFF88" w:rsidR="009140B4" w:rsidRDefault="00D402A1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FFFFFF" w:themeFill="background1"/>
            <w:vAlign w:val="center"/>
          </w:tcPr>
          <w:p w14:paraId="6F836ABD" w14:textId="77777777" w:rsidR="009140B4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1FA2C1E8" w14:textId="77777777" w:rsidR="009140B4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22"/>
                <w:lang w:val="pt-P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FFFFFF" w:themeFill="background1"/>
            <w:vAlign w:val="center"/>
          </w:tcPr>
          <w:p w14:paraId="41F5B4D4" w14:textId="6C36DB23" w:rsidR="009140B4" w:rsidRDefault="003124AB" w:rsidP="00B92AFF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Cópia do documento</w:t>
            </w:r>
            <w:r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 xml:space="preserve"> </w:t>
            </w:r>
            <w:r w:rsidR="00B92AFF">
              <w:rPr>
                <w:rFonts w:ascii="Roboto Condensed" w:hAnsi="Roboto Condensed" w:cs="Calibri"/>
                <w:color w:val="000000"/>
                <w:sz w:val="20"/>
                <w:szCs w:val="22"/>
                <w:vertAlign w:val="superscript"/>
                <w:lang w:val="pt-PT"/>
              </w:rPr>
              <w:t>3</w:t>
            </w:r>
          </w:p>
        </w:tc>
      </w:tr>
      <w:tr w:rsidR="0058547E" w14:paraId="0EBFDFEB" w14:textId="77777777" w:rsidTr="003124A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1C0DBDF" w14:textId="5DB4644A" w:rsidR="0058547E" w:rsidRDefault="00BE5D4F" w:rsidP="00475338">
            <w:pPr>
              <w:jc w:val="center"/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lastRenderedPageBreak/>
              <w:t>4</w:t>
            </w:r>
            <w:r w:rsidR="0058547E"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.</w:t>
            </w:r>
            <w:r w:rsidR="0058547E">
              <w:rPr>
                <w:b/>
                <w:bCs/>
                <w:color w:val="000000"/>
                <w:sz w:val="14"/>
                <w:szCs w:val="14"/>
                <w:lang w:val="pt-PT"/>
              </w:rPr>
              <w:t> </w:t>
            </w:r>
            <w:r w:rsidR="0058547E">
              <w:rPr>
                <w:rFonts w:ascii="Roboto Condensed" w:hAnsi="Roboto Condensed" w:cs="Calibri"/>
                <w:b/>
                <w:bCs/>
                <w:color w:val="000000"/>
                <w:sz w:val="22"/>
                <w:szCs w:val="22"/>
                <w:lang w:val="pt-PT"/>
              </w:rPr>
              <w:t>Formação de Recursos Humanos</w:t>
            </w:r>
          </w:p>
        </w:tc>
      </w:tr>
      <w:tr w:rsidR="00B45A33" w14:paraId="5B2A43A5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1FDEF0B" w14:textId="5FAE9F52" w:rsidR="0058547E" w:rsidRDefault="00BE5D4F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4</w:t>
            </w:r>
            <w:r w:rsidR="0058547E"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.1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35C86D70" w14:textId="4E09B5D9" w:rsidR="0058547E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 w:rsidRPr="009140B4"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Orientação de discentes em Iniciação científica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51B1FA7" w14:textId="034982E4" w:rsidR="0058547E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95B3D7"/>
              <w:right w:val="single" w:sz="8" w:space="0" w:color="8EA9DB"/>
            </w:tcBorders>
            <w:shd w:val="clear" w:color="000000" w:fill="DBE5F1"/>
            <w:vAlign w:val="center"/>
            <w:hideMark/>
          </w:tcPr>
          <w:p w14:paraId="5C9A2BD3" w14:textId="3511532A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190158C" w14:textId="74B04713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8DB3E2" w:themeColor="text2" w:themeTint="66"/>
              <w:left w:val="nil"/>
              <w:bottom w:val="nil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F9751CF" w14:textId="77777777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Declaração institucional ou cópia de ata de defesa</w:t>
            </w:r>
          </w:p>
        </w:tc>
      </w:tr>
      <w:tr w:rsidR="0058547E" w14:paraId="30A4B035" w14:textId="77777777" w:rsidTr="00B45A33">
        <w:trPr>
          <w:trHeight w:val="283"/>
        </w:trPr>
        <w:tc>
          <w:tcPr>
            <w:tcW w:w="267" w:type="pct"/>
            <w:tcBorders>
              <w:top w:val="single" w:sz="8" w:space="0" w:color="8DB3E2" w:themeColor="text2" w:themeTint="66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F71FBC9" w14:textId="5F744C6E" w:rsidR="0058547E" w:rsidRDefault="00BE5D4F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4</w:t>
            </w:r>
            <w:r w:rsidR="0058547E">
              <w:rPr>
                <w:rFonts w:ascii="Roboto Condensed" w:hAnsi="Roboto Condensed" w:cs="Calibri"/>
                <w:b/>
                <w:bCs/>
                <w:color w:val="000000"/>
                <w:sz w:val="20"/>
                <w:szCs w:val="22"/>
                <w:lang w:val="pt-PT"/>
              </w:rPr>
              <w:t>.2</w:t>
            </w:r>
          </w:p>
        </w:tc>
        <w:tc>
          <w:tcPr>
            <w:tcW w:w="2666" w:type="pct"/>
            <w:tcBorders>
              <w:top w:val="single" w:sz="8" w:space="0" w:color="8DB3E2" w:themeColor="text2" w:themeTint="66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2D54EF8" w14:textId="1A9D86FF" w:rsidR="0058547E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 w:rsidRPr="009140B4"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Orientação de discentes em Mestrado</w:t>
            </w:r>
          </w:p>
        </w:tc>
        <w:tc>
          <w:tcPr>
            <w:tcW w:w="333" w:type="pct"/>
            <w:tcBorders>
              <w:top w:val="single" w:sz="8" w:space="0" w:color="8DB3E2" w:themeColor="text2" w:themeTint="66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C437129" w14:textId="3D2D24A1" w:rsidR="0058547E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2"/>
                <w:lang w:val="pt-PT"/>
              </w:rPr>
              <w:t>20</w:t>
            </w:r>
          </w:p>
        </w:tc>
        <w:tc>
          <w:tcPr>
            <w:tcW w:w="576" w:type="pct"/>
            <w:tcBorders>
              <w:top w:val="single" w:sz="8" w:space="0" w:color="8DB3E2" w:themeColor="text2" w:themeTint="66"/>
              <w:left w:val="nil"/>
              <w:bottom w:val="single" w:sz="8" w:space="0" w:color="95B3D7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22590F68" w14:textId="29A3956C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8DB3E2" w:themeColor="text2" w:themeTint="66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DB0D6A2" w14:textId="03A80AE8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8EA9DB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426D421" w14:textId="004FCE50" w:rsidR="0058547E" w:rsidRDefault="00BE5D4F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Declaração institucional ou cópia de ata de defesa</w:t>
            </w:r>
          </w:p>
        </w:tc>
      </w:tr>
      <w:tr w:rsidR="00B45A33" w14:paraId="55C0983F" w14:textId="77777777" w:rsidTr="00B45A33">
        <w:trPr>
          <w:trHeight w:val="283"/>
        </w:trPr>
        <w:tc>
          <w:tcPr>
            <w:tcW w:w="267" w:type="pc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3908C044" w14:textId="51F9D5DA" w:rsidR="0058547E" w:rsidRDefault="00BE5D4F" w:rsidP="00475338">
            <w:pP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4</w:t>
            </w:r>
            <w:r w:rsidR="0058547E">
              <w:rPr>
                <w:rFonts w:ascii="Roboto Condensed" w:hAnsi="Roboto Condensed" w:cs="Calibri"/>
                <w:b/>
                <w:bCs/>
                <w:color w:val="000000"/>
                <w:sz w:val="20"/>
                <w:szCs w:val="20"/>
                <w:lang w:val="pt-PT"/>
              </w:rPr>
              <w:t>.3</w:t>
            </w:r>
          </w:p>
        </w:tc>
        <w:tc>
          <w:tcPr>
            <w:tcW w:w="2666" w:type="pct"/>
            <w:tcBorders>
              <w:top w:val="nil"/>
              <w:left w:val="nil"/>
              <w:bottom w:val="single" w:sz="8" w:space="0" w:color="8DB3E2" w:themeColor="text2" w:themeTint="66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FC4B078" w14:textId="37EFC1BA" w:rsidR="0058547E" w:rsidRDefault="009140B4" w:rsidP="003124AB">
            <w:pPr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 w:rsidRPr="009140B4"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Orientação de discentes em Doutorado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7B2B52C" w14:textId="783C5EB6" w:rsidR="0058547E" w:rsidRDefault="009140B4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8DB3E2" w:themeColor="text2" w:themeTint="66"/>
              <w:right w:val="single" w:sz="8" w:space="0" w:color="8EA9DB"/>
            </w:tcBorders>
            <w:shd w:val="clear" w:color="000000" w:fill="DBE5F1"/>
            <w:vAlign w:val="center"/>
            <w:hideMark/>
          </w:tcPr>
          <w:p w14:paraId="7DDD410E" w14:textId="60B7225F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8DB3E2" w:themeColor="text2" w:themeTint="66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C15C1C1" w14:textId="6CAE8A46" w:rsidR="0058547E" w:rsidRDefault="0058547E" w:rsidP="00475338">
            <w:pPr>
              <w:jc w:val="center"/>
              <w:rPr>
                <w:rFonts w:ascii="Roboto Condensed" w:hAnsi="Roboto Condensed" w:cs="Calibri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8DB3E2" w:themeColor="text2" w:themeTint="66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9B6D2C4" w14:textId="772F225E" w:rsidR="0058547E" w:rsidRDefault="00BE5D4F" w:rsidP="00475338">
            <w:pPr>
              <w:jc w:val="center"/>
              <w:rPr>
                <w:rFonts w:ascii="Roboto Condensed" w:hAnsi="Roboto Condensed" w:cs="Calibri"/>
                <w:color w:val="000000"/>
                <w:sz w:val="20"/>
                <w:szCs w:val="20"/>
              </w:rPr>
            </w:pPr>
            <w:r>
              <w:rPr>
                <w:rFonts w:ascii="Roboto Condensed" w:hAnsi="Roboto Condensed" w:cs="Calibri"/>
                <w:color w:val="000000"/>
                <w:sz w:val="20"/>
                <w:szCs w:val="20"/>
                <w:lang w:val="pt-PT"/>
              </w:rPr>
              <w:t>Declaração institucional ou cópia de ata de defesa</w:t>
            </w:r>
          </w:p>
        </w:tc>
      </w:tr>
    </w:tbl>
    <w:p w14:paraId="41C6E834" w14:textId="165182F5" w:rsidR="0058547E" w:rsidRDefault="00C8081C" w:rsidP="0081146A">
      <w:pPr>
        <w:ind w:left="-284" w:right="-258"/>
        <w:jc w:val="both"/>
        <w:rPr>
          <w:rFonts w:ascii="Roboto Condensed" w:hAnsi="Roboto Condensed"/>
          <w:sz w:val="20"/>
          <w:szCs w:val="20"/>
        </w:rPr>
      </w:pPr>
      <w:r w:rsidRPr="00C8081C">
        <w:rPr>
          <w:rFonts w:ascii="Roboto Condensed" w:hAnsi="Roboto Condensed"/>
          <w:sz w:val="20"/>
          <w:szCs w:val="20"/>
          <w:vertAlign w:val="superscript"/>
        </w:rPr>
        <w:t>1</w:t>
      </w:r>
      <w:r w:rsidRPr="00C8081C"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>A</w:t>
      </w:r>
      <w:r w:rsidRPr="00C8081C">
        <w:rPr>
          <w:rFonts w:ascii="Roboto Condensed" w:hAnsi="Roboto Condensed"/>
          <w:sz w:val="20"/>
          <w:szCs w:val="20"/>
        </w:rPr>
        <w:t xml:space="preserve">rtigos publicados </w:t>
      </w:r>
      <w:r w:rsidR="00B45A33">
        <w:rPr>
          <w:rFonts w:ascii="Roboto Condensed" w:hAnsi="Roboto Condensed"/>
          <w:sz w:val="20"/>
          <w:szCs w:val="20"/>
        </w:rPr>
        <w:t xml:space="preserve">e </w:t>
      </w:r>
      <w:r w:rsidR="00B45A33" w:rsidRPr="00C8081C">
        <w:rPr>
          <w:rFonts w:ascii="Roboto Condensed" w:hAnsi="Roboto Condensed"/>
          <w:sz w:val="20"/>
          <w:szCs w:val="20"/>
        </w:rPr>
        <w:t xml:space="preserve">classificados </w:t>
      </w:r>
      <w:r w:rsidR="00B45A33">
        <w:rPr>
          <w:rFonts w:ascii="Roboto Condensed" w:hAnsi="Roboto Condensed"/>
          <w:sz w:val="20"/>
          <w:szCs w:val="20"/>
        </w:rPr>
        <w:t xml:space="preserve">pelo </w:t>
      </w:r>
      <w:r w:rsidR="00B45A33" w:rsidRPr="00C8081C">
        <w:rPr>
          <w:rFonts w:ascii="Roboto Condensed" w:hAnsi="Roboto Condensed"/>
          <w:sz w:val="20"/>
          <w:szCs w:val="20"/>
        </w:rPr>
        <w:t xml:space="preserve">Qualis Periódicos </w:t>
      </w:r>
      <w:r w:rsidR="00B45A33">
        <w:rPr>
          <w:rFonts w:ascii="Roboto Condensed" w:hAnsi="Roboto Condensed"/>
          <w:sz w:val="20"/>
          <w:szCs w:val="20"/>
        </w:rPr>
        <w:t xml:space="preserve">nos </w:t>
      </w:r>
      <w:r w:rsidRPr="00C8081C">
        <w:rPr>
          <w:rFonts w:ascii="Roboto Condensed" w:hAnsi="Roboto Condensed"/>
          <w:sz w:val="20"/>
          <w:szCs w:val="20"/>
        </w:rPr>
        <w:t xml:space="preserve">estratos A1, A2, A3, A4, B1, B2, B3 e B4 </w:t>
      </w:r>
      <w:r w:rsidR="00B45A33">
        <w:rPr>
          <w:rFonts w:ascii="Roboto Condensed" w:hAnsi="Roboto Condensed"/>
          <w:sz w:val="20"/>
          <w:szCs w:val="20"/>
        </w:rPr>
        <w:t xml:space="preserve">(consulta do Qualis </w:t>
      </w:r>
      <w:r w:rsidR="0081146A">
        <w:rPr>
          <w:rFonts w:ascii="Roboto Condensed" w:hAnsi="Roboto Condensed"/>
          <w:sz w:val="20"/>
          <w:szCs w:val="20"/>
        </w:rPr>
        <w:t xml:space="preserve">do periódico </w:t>
      </w:r>
      <w:r>
        <w:rPr>
          <w:rFonts w:ascii="Roboto Condensed" w:hAnsi="Roboto Condensed"/>
          <w:sz w:val="20"/>
          <w:szCs w:val="20"/>
        </w:rPr>
        <w:t>no link:</w:t>
      </w:r>
      <w:r w:rsidR="00B45A33">
        <w:rPr>
          <w:rFonts w:ascii="Roboto Condensed" w:hAnsi="Roboto Condensed"/>
          <w:sz w:val="20"/>
          <w:szCs w:val="20"/>
        </w:rPr>
        <w:t xml:space="preserve"> </w:t>
      </w:r>
      <w:hyperlink r:id="rId8" w:history="1">
        <w:r w:rsidRPr="00F21F16">
          <w:rPr>
            <w:rStyle w:val="Hyperlink"/>
            <w:rFonts w:ascii="Roboto Condensed" w:hAnsi="Roboto Condensed"/>
            <w:sz w:val="20"/>
            <w:szCs w:val="20"/>
          </w:rPr>
          <w:t>https://sucupira-legado.capes.gov.br/sucupira/public/consultas/coleta/veiculoPublicacaoQualis/listaConsultaGeralPeriodicos.jsf</w:t>
        </w:r>
      </w:hyperlink>
      <w:r w:rsidR="00B45A33">
        <w:rPr>
          <w:rFonts w:ascii="Roboto Condensed" w:hAnsi="Roboto Condensed"/>
          <w:sz w:val="20"/>
          <w:szCs w:val="20"/>
        </w:rPr>
        <w:t>)</w:t>
      </w:r>
      <w:r>
        <w:rPr>
          <w:rFonts w:ascii="Roboto Condensed" w:hAnsi="Roboto Condensed"/>
          <w:sz w:val="20"/>
          <w:szCs w:val="20"/>
        </w:rPr>
        <w:t xml:space="preserve">; caso o periódico não seja classificado pela CAPES, os estratos </w:t>
      </w:r>
      <w:r w:rsidRPr="00C8081C">
        <w:rPr>
          <w:rFonts w:ascii="Roboto Condensed" w:hAnsi="Roboto Condensed"/>
          <w:sz w:val="20"/>
          <w:szCs w:val="20"/>
        </w:rPr>
        <w:t>ser</w:t>
      </w:r>
      <w:r>
        <w:rPr>
          <w:rFonts w:ascii="Roboto Condensed" w:hAnsi="Roboto Condensed"/>
          <w:sz w:val="20"/>
          <w:szCs w:val="20"/>
        </w:rPr>
        <w:t>ão</w:t>
      </w:r>
      <w:r w:rsidRPr="00C8081C">
        <w:rPr>
          <w:rFonts w:ascii="Roboto Condensed" w:hAnsi="Roboto Condensed"/>
          <w:sz w:val="20"/>
          <w:szCs w:val="20"/>
        </w:rPr>
        <w:t xml:space="preserve"> definidos </w:t>
      </w:r>
      <w:r w:rsidR="00B45A33">
        <w:rPr>
          <w:rFonts w:ascii="Roboto Condensed" w:hAnsi="Roboto Condensed"/>
          <w:sz w:val="20"/>
          <w:szCs w:val="20"/>
        </w:rPr>
        <w:t>pelo</w:t>
      </w:r>
      <w:r>
        <w:rPr>
          <w:rFonts w:ascii="Roboto Condensed" w:hAnsi="Roboto Condensed"/>
          <w:sz w:val="20"/>
          <w:szCs w:val="20"/>
        </w:rPr>
        <w:t xml:space="preserve"> percentil</w:t>
      </w:r>
      <w:r w:rsidRPr="00C8081C">
        <w:rPr>
          <w:rFonts w:ascii="Roboto Condensed" w:hAnsi="Roboto Condensed"/>
          <w:sz w:val="20"/>
          <w:szCs w:val="20"/>
        </w:rPr>
        <w:t xml:space="preserve"> </w:t>
      </w:r>
      <w:r w:rsidR="00B45A33">
        <w:rPr>
          <w:rFonts w:ascii="Roboto Condensed" w:hAnsi="Roboto Condensed"/>
          <w:sz w:val="20"/>
          <w:szCs w:val="20"/>
        </w:rPr>
        <w:t>indicado pelas</w:t>
      </w:r>
      <w:r w:rsidRPr="00C8081C">
        <w:rPr>
          <w:rFonts w:ascii="Roboto Condensed" w:hAnsi="Roboto Condensed"/>
          <w:sz w:val="20"/>
          <w:szCs w:val="20"/>
        </w:rPr>
        <w:t xml:space="preserve"> bases Scopus e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conforme abaixo: a) A1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87,5; b) A2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</w:t>
      </w:r>
      <w:proofErr w:type="spellStart"/>
      <w:r w:rsidRPr="00C8081C">
        <w:rPr>
          <w:rFonts w:ascii="Roboto Condensed" w:hAnsi="Roboto Condensed"/>
          <w:sz w:val="20"/>
          <w:szCs w:val="20"/>
        </w:rPr>
        <w:t>Scien-ce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, acima de 75,0; c) A3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62,5; d) A4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55,0; e)</w:t>
      </w:r>
      <w:r>
        <w:rPr>
          <w:rFonts w:ascii="Roboto Condensed" w:hAnsi="Roboto Condensed"/>
          <w:sz w:val="20"/>
          <w:szCs w:val="20"/>
        </w:rPr>
        <w:t xml:space="preserve"> </w:t>
      </w:r>
      <w:r w:rsidRPr="00C8081C">
        <w:rPr>
          <w:rFonts w:ascii="Roboto Condensed" w:hAnsi="Roboto Condensed"/>
          <w:sz w:val="20"/>
          <w:szCs w:val="20"/>
        </w:rPr>
        <w:t xml:space="preserve">B1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42,5; f) B2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30,0; g) B3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17,5; h) B4 = maior percentil na base Scopus ou Web </w:t>
      </w:r>
      <w:proofErr w:type="spellStart"/>
      <w:r w:rsidRPr="00C8081C">
        <w:rPr>
          <w:rFonts w:ascii="Roboto Condensed" w:hAnsi="Roboto Condensed"/>
          <w:sz w:val="20"/>
          <w:szCs w:val="20"/>
        </w:rPr>
        <w:t>of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Science, acima de 5,0 mas indexado em pelo menos duas </w:t>
      </w:r>
      <w:r w:rsidR="00B45A33">
        <w:rPr>
          <w:rFonts w:ascii="Roboto Condensed" w:hAnsi="Roboto Condensed"/>
          <w:sz w:val="20"/>
          <w:szCs w:val="20"/>
        </w:rPr>
        <w:t xml:space="preserve"> </w:t>
      </w:r>
      <w:r w:rsidRPr="00C8081C">
        <w:rPr>
          <w:rFonts w:ascii="Roboto Condensed" w:hAnsi="Roboto Condensed"/>
          <w:sz w:val="20"/>
          <w:szCs w:val="20"/>
        </w:rPr>
        <w:t>das seguintes bases: Scopus, Medline/</w:t>
      </w:r>
      <w:proofErr w:type="spellStart"/>
      <w:r w:rsidRPr="00C8081C">
        <w:rPr>
          <w:rFonts w:ascii="Roboto Condensed" w:hAnsi="Roboto Condensed"/>
          <w:sz w:val="20"/>
          <w:szCs w:val="20"/>
        </w:rPr>
        <w:t>PubMed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, </w:t>
      </w:r>
      <w:proofErr w:type="spellStart"/>
      <w:r w:rsidRPr="00C8081C">
        <w:rPr>
          <w:rFonts w:ascii="Roboto Condensed" w:hAnsi="Roboto Condensed"/>
          <w:sz w:val="20"/>
          <w:szCs w:val="20"/>
        </w:rPr>
        <w:t>Scielo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, LILACS, CAB Abstract/EBSCO, AGRIS, </w:t>
      </w:r>
      <w:proofErr w:type="spellStart"/>
      <w:r w:rsidRPr="00C8081C">
        <w:rPr>
          <w:rFonts w:ascii="Roboto Condensed" w:hAnsi="Roboto Condensed"/>
          <w:sz w:val="20"/>
          <w:szCs w:val="20"/>
        </w:rPr>
        <w:t>Redalyc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, DOAJ, Catálogo </w:t>
      </w:r>
      <w:proofErr w:type="spellStart"/>
      <w:r w:rsidRPr="00C8081C">
        <w:rPr>
          <w:rFonts w:ascii="Roboto Condensed" w:hAnsi="Roboto Condensed"/>
          <w:sz w:val="20"/>
          <w:szCs w:val="20"/>
        </w:rPr>
        <w:t>Latindex</w:t>
      </w:r>
      <w:proofErr w:type="spellEnd"/>
      <w:r w:rsidRPr="00C8081C">
        <w:rPr>
          <w:rFonts w:ascii="Roboto Condensed" w:hAnsi="Roboto Condensed"/>
          <w:sz w:val="20"/>
          <w:szCs w:val="20"/>
        </w:rPr>
        <w:t xml:space="preserve"> 2.0.</w:t>
      </w:r>
    </w:p>
    <w:p w14:paraId="677032CF" w14:textId="39CCC63E" w:rsidR="00B92AFF" w:rsidRDefault="00B92AFF" w:rsidP="00E43469">
      <w:pPr>
        <w:ind w:left="-284" w:right="-258"/>
        <w:jc w:val="both"/>
        <w:rPr>
          <w:rFonts w:ascii="Roboto Condensed" w:hAnsi="Roboto Condensed"/>
          <w:sz w:val="20"/>
          <w:szCs w:val="20"/>
        </w:rPr>
      </w:pPr>
      <w:r w:rsidRPr="00B92AFF">
        <w:rPr>
          <w:rFonts w:ascii="Roboto Condensed" w:hAnsi="Roboto Condensed"/>
          <w:sz w:val="20"/>
          <w:szCs w:val="20"/>
          <w:vertAlign w:val="superscript"/>
        </w:rPr>
        <w:t>2</w:t>
      </w:r>
      <w:r>
        <w:rPr>
          <w:rFonts w:ascii="Roboto Condensed" w:hAnsi="Roboto Condensed"/>
          <w:sz w:val="20"/>
          <w:szCs w:val="20"/>
        </w:rPr>
        <w:t xml:space="preserve"> Dúvidas a respeito da comprovação </w:t>
      </w:r>
      <w:r w:rsidR="00B45A33">
        <w:rPr>
          <w:rFonts w:ascii="Roboto Condensed" w:hAnsi="Roboto Condensed"/>
          <w:sz w:val="20"/>
          <w:szCs w:val="20"/>
        </w:rPr>
        <w:t xml:space="preserve">do item </w:t>
      </w:r>
      <w:r>
        <w:rPr>
          <w:rFonts w:ascii="Roboto Condensed" w:hAnsi="Roboto Condensed"/>
          <w:sz w:val="20"/>
          <w:szCs w:val="20"/>
        </w:rPr>
        <w:t xml:space="preserve">acessar o link: </w:t>
      </w:r>
      <w:hyperlink r:id="rId9" w:history="1">
        <w:r w:rsidRPr="00F21F16">
          <w:rPr>
            <w:rStyle w:val="Hyperlink"/>
            <w:rFonts w:ascii="Roboto Condensed" w:hAnsi="Roboto Condensed"/>
            <w:sz w:val="20"/>
            <w:szCs w:val="20"/>
          </w:rPr>
          <w:t>https://www.gov.br/capes/pt-br/centrais-de-conteudo/12062019-proposta-de-classificacao-de-livros-gt-qualislivro-pdf</w:t>
        </w:r>
      </w:hyperlink>
      <w:r>
        <w:rPr>
          <w:rFonts w:ascii="Roboto Condensed" w:hAnsi="Roboto Condensed"/>
          <w:sz w:val="20"/>
          <w:szCs w:val="20"/>
        </w:rPr>
        <w:t>.</w:t>
      </w:r>
    </w:p>
    <w:p w14:paraId="59E16E81" w14:textId="2BC54ADA" w:rsidR="00B92AFF" w:rsidRDefault="00B92AFF" w:rsidP="00E43469">
      <w:pPr>
        <w:ind w:left="-284" w:right="-258"/>
        <w:jc w:val="both"/>
        <w:rPr>
          <w:rFonts w:ascii="Roboto Condensed" w:hAnsi="Roboto Condensed"/>
          <w:sz w:val="20"/>
          <w:szCs w:val="20"/>
        </w:rPr>
      </w:pPr>
      <w:r w:rsidRPr="00B92AFF">
        <w:rPr>
          <w:rFonts w:ascii="Roboto Condensed" w:hAnsi="Roboto Condensed"/>
          <w:sz w:val="20"/>
          <w:szCs w:val="20"/>
          <w:vertAlign w:val="superscript"/>
        </w:rPr>
        <w:t>3</w:t>
      </w:r>
      <w:r>
        <w:rPr>
          <w:rFonts w:ascii="Roboto Condensed" w:hAnsi="Roboto Condensed"/>
          <w:sz w:val="20"/>
          <w:szCs w:val="20"/>
        </w:rPr>
        <w:t xml:space="preserve"> Dúvidas a respeito da comprovação </w:t>
      </w:r>
      <w:r w:rsidR="00B45A33">
        <w:rPr>
          <w:rFonts w:ascii="Roboto Condensed" w:hAnsi="Roboto Condensed"/>
          <w:sz w:val="20"/>
          <w:szCs w:val="20"/>
        </w:rPr>
        <w:t xml:space="preserve">do item </w:t>
      </w:r>
      <w:r>
        <w:rPr>
          <w:rFonts w:ascii="Roboto Condensed" w:hAnsi="Roboto Condensed"/>
          <w:sz w:val="20"/>
          <w:szCs w:val="20"/>
        </w:rPr>
        <w:t xml:space="preserve">acessar o link: </w:t>
      </w:r>
      <w:hyperlink r:id="rId10" w:history="1">
        <w:r w:rsidRPr="00F21F16">
          <w:rPr>
            <w:rStyle w:val="Hyperlink"/>
            <w:rFonts w:ascii="Roboto Condensed" w:hAnsi="Roboto Condensed"/>
            <w:sz w:val="20"/>
            <w:szCs w:val="20"/>
          </w:rPr>
          <w:t>https://www.gov.br/capes/pt-br/centrais-de-conteudo/10062019-producao-tecnica-pdf</w:t>
        </w:r>
      </w:hyperlink>
      <w:r>
        <w:rPr>
          <w:rFonts w:ascii="Roboto Condensed" w:hAnsi="Roboto Condensed"/>
          <w:sz w:val="20"/>
          <w:szCs w:val="20"/>
        </w:rPr>
        <w:t>.</w:t>
      </w:r>
    </w:p>
    <w:p w14:paraId="03A85E7D" w14:textId="77777777" w:rsidR="00B92AFF" w:rsidRPr="00C8081C" w:rsidRDefault="00B92AFF" w:rsidP="00C8081C">
      <w:pPr>
        <w:jc w:val="both"/>
        <w:rPr>
          <w:rFonts w:ascii="Roboto Condensed" w:hAnsi="Roboto Condensed"/>
          <w:sz w:val="20"/>
          <w:szCs w:val="20"/>
        </w:rPr>
      </w:pPr>
    </w:p>
    <w:p w14:paraId="07F3E975" w14:textId="77777777" w:rsidR="00C8081C" w:rsidRDefault="00C8081C" w:rsidP="002B45DA">
      <w:pPr>
        <w:rPr>
          <w:rFonts w:ascii="Roboto Condensed" w:hAnsi="Roboto Condensed"/>
          <w:b/>
          <w:bCs/>
        </w:rPr>
      </w:pPr>
    </w:p>
    <w:p w14:paraId="19E15595" w14:textId="77777777" w:rsidR="00C8081C" w:rsidRDefault="00C8081C" w:rsidP="002B45DA">
      <w:pPr>
        <w:rPr>
          <w:rFonts w:ascii="Roboto Condensed" w:hAnsi="Roboto Condensed"/>
          <w:b/>
          <w:bCs/>
        </w:rPr>
      </w:pPr>
    </w:p>
    <w:p w14:paraId="50756E9A" w14:textId="0D06D121" w:rsidR="00147775" w:rsidRPr="0005439B" w:rsidRDefault="00147775" w:rsidP="00147775">
      <w:pPr>
        <w:pStyle w:val="Corpodetexto"/>
        <w:tabs>
          <w:tab w:val="left" w:pos="6857"/>
        </w:tabs>
        <w:spacing w:before="91"/>
        <w:ind w:left="4919"/>
        <w:jc w:val="right"/>
        <w:rPr>
          <w:rFonts w:ascii="Roboto Condensed" w:hAnsi="Roboto Condensed"/>
          <w:b w:val="0"/>
          <w:bCs w:val="0"/>
          <w:sz w:val="22"/>
          <w:szCs w:val="22"/>
        </w:rPr>
      </w:pPr>
      <w:r w:rsidRPr="0005439B">
        <w:rPr>
          <w:rFonts w:ascii="Roboto Condensed" w:hAnsi="Roboto Condensed"/>
          <w:b w:val="0"/>
          <w:bCs w:val="0"/>
          <w:sz w:val="22"/>
          <w:szCs w:val="22"/>
        </w:rPr>
        <w:t>Mossoró</w:t>
      </w:r>
      <w:r w:rsidRPr="0005439B">
        <w:rPr>
          <w:rFonts w:ascii="Roboto Condensed" w:hAnsi="Roboto Condensed"/>
          <w:b w:val="0"/>
          <w:bCs w:val="0"/>
          <w:spacing w:val="-4"/>
          <w:sz w:val="22"/>
          <w:szCs w:val="22"/>
        </w:rPr>
        <w:t xml:space="preserve"> 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(RN),</w:t>
      </w:r>
      <w:r w:rsidRPr="0005439B">
        <w:rPr>
          <w:rFonts w:ascii="Arial" w:hAnsi="Arial" w:cs="Arial"/>
          <w:b w:val="0"/>
          <w:bCs w:val="0"/>
          <w:sz w:val="22"/>
          <w:szCs w:val="22"/>
          <w:lang w:val="pt-BR"/>
        </w:rPr>
        <w:t>_______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 xml:space="preserve">de </w:t>
      </w:r>
      <w:r w:rsidR="00D76917">
        <w:rPr>
          <w:rFonts w:ascii="Roboto Condensed" w:hAnsi="Roboto Condensed"/>
          <w:b w:val="0"/>
          <w:bCs w:val="0"/>
          <w:sz w:val="22"/>
          <w:szCs w:val="22"/>
        </w:rPr>
        <w:t>____________________</w:t>
      </w:r>
      <w:r w:rsidR="004C26AE" w:rsidRPr="0005439B">
        <w:rPr>
          <w:rFonts w:ascii="Roboto Condensed" w:hAnsi="Roboto Condensed"/>
          <w:b w:val="0"/>
          <w:bCs w:val="0"/>
          <w:sz w:val="22"/>
          <w:szCs w:val="22"/>
        </w:rPr>
        <w:t xml:space="preserve"> 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de</w:t>
      </w:r>
      <w:r w:rsidRPr="0005439B">
        <w:rPr>
          <w:rFonts w:ascii="Roboto Condensed" w:hAnsi="Roboto Condensed"/>
          <w:b w:val="0"/>
          <w:bCs w:val="0"/>
          <w:spacing w:val="-1"/>
          <w:sz w:val="22"/>
          <w:szCs w:val="22"/>
        </w:rPr>
        <w:t xml:space="preserve"> 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20</w:t>
      </w:r>
      <w:r w:rsidR="002D4AAC">
        <w:rPr>
          <w:rFonts w:ascii="Roboto Condensed" w:hAnsi="Roboto Condensed"/>
          <w:b w:val="0"/>
          <w:bCs w:val="0"/>
          <w:sz w:val="22"/>
          <w:szCs w:val="22"/>
        </w:rPr>
        <w:t>2</w:t>
      </w:r>
      <w:r w:rsidR="00D76917">
        <w:rPr>
          <w:rFonts w:ascii="Roboto Condensed" w:hAnsi="Roboto Condensed"/>
          <w:b w:val="0"/>
          <w:bCs w:val="0"/>
          <w:sz w:val="22"/>
          <w:szCs w:val="22"/>
        </w:rPr>
        <w:t>5</w:t>
      </w:r>
      <w:r w:rsidRPr="0005439B">
        <w:rPr>
          <w:rFonts w:ascii="Roboto Condensed" w:hAnsi="Roboto Condensed"/>
          <w:b w:val="0"/>
          <w:bCs w:val="0"/>
          <w:sz w:val="22"/>
          <w:szCs w:val="22"/>
        </w:rPr>
        <w:t>.</w:t>
      </w:r>
    </w:p>
    <w:p w14:paraId="07D20750" w14:textId="60F9C84D" w:rsidR="00D13AD3" w:rsidRPr="00D13AD3" w:rsidRDefault="00D13AD3" w:rsidP="00D13AD3">
      <w:pPr>
        <w:pStyle w:val="Corpodetexto"/>
        <w:tabs>
          <w:tab w:val="left" w:pos="6605"/>
          <w:tab w:val="left" w:pos="8408"/>
        </w:tabs>
        <w:spacing w:before="91"/>
        <w:ind w:left="5343"/>
        <w:jc w:val="right"/>
        <w:rPr>
          <w:rFonts w:ascii="Roboto Condensed" w:hAnsi="Roboto Condensed"/>
          <w:sz w:val="20"/>
          <w:szCs w:val="20"/>
        </w:rPr>
      </w:pPr>
    </w:p>
    <w:p w14:paraId="1F6F2A75" w14:textId="77777777" w:rsidR="00D13AD3" w:rsidRPr="00D13AD3" w:rsidRDefault="00D13AD3" w:rsidP="00D13AD3">
      <w:pPr>
        <w:pStyle w:val="Corpodetexto"/>
        <w:jc w:val="both"/>
        <w:rPr>
          <w:rFonts w:ascii="Roboto Condensed" w:hAnsi="Roboto Condensed"/>
          <w:sz w:val="20"/>
          <w:szCs w:val="20"/>
        </w:rPr>
      </w:pPr>
    </w:p>
    <w:p w14:paraId="0A5EDF28" w14:textId="77777777" w:rsidR="00D13AD3" w:rsidRDefault="00D13AD3" w:rsidP="00D13AD3">
      <w:pPr>
        <w:pStyle w:val="Corpodetexto"/>
        <w:spacing w:before="1"/>
        <w:jc w:val="both"/>
        <w:rPr>
          <w:rFonts w:ascii="Roboto Condensed" w:hAnsi="Roboto Condensed"/>
          <w:sz w:val="20"/>
          <w:szCs w:val="20"/>
        </w:rPr>
      </w:pPr>
    </w:p>
    <w:p w14:paraId="1A393082" w14:textId="77777777" w:rsidR="00BA6B4D" w:rsidRPr="00D13AD3" w:rsidRDefault="00BA6B4D" w:rsidP="00D13AD3">
      <w:pPr>
        <w:pStyle w:val="Corpodetexto"/>
        <w:spacing w:before="1"/>
        <w:jc w:val="both"/>
        <w:rPr>
          <w:rFonts w:ascii="Roboto Condensed" w:hAnsi="Roboto Condensed"/>
          <w:sz w:val="20"/>
          <w:szCs w:val="20"/>
        </w:rPr>
      </w:pPr>
    </w:p>
    <w:p w14:paraId="1448D59F" w14:textId="60730BED" w:rsidR="00793B8C" w:rsidRDefault="00147775" w:rsidP="00147775">
      <w:pPr>
        <w:jc w:val="center"/>
        <w:rPr>
          <w:rFonts w:ascii="Roboto Condensed" w:hAnsi="Roboto Condensed"/>
          <w:b/>
          <w:spacing w:val="3"/>
          <w:sz w:val="20"/>
          <w:szCs w:val="20"/>
        </w:rPr>
      </w:pPr>
      <w:r>
        <w:rPr>
          <w:rFonts w:ascii="Roboto Condensed" w:hAnsi="Roboto Condensed"/>
          <w:b/>
          <w:spacing w:val="3"/>
          <w:sz w:val="20"/>
          <w:szCs w:val="20"/>
        </w:rPr>
        <w:t>______________________________________________________________________</w:t>
      </w:r>
    </w:p>
    <w:p w14:paraId="0BE00860" w14:textId="196FD634" w:rsidR="00147775" w:rsidRPr="002F4C5D" w:rsidRDefault="00147775" w:rsidP="00147775">
      <w:pPr>
        <w:jc w:val="center"/>
        <w:rPr>
          <w:rFonts w:ascii="Roboto Condensed" w:hAnsi="Roboto Condensed"/>
          <w:b/>
          <w:color w:val="000000"/>
          <w:sz w:val="20"/>
          <w:szCs w:val="20"/>
        </w:rPr>
      </w:pPr>
      <w:r w:rsidRPr="002F4C5D">
        <w:rPr>
          <w:rFonts w:ascii="Roboto Condensed" w:hAnsi="Roboto Condensed"/>
          <w:b/>
          <w:sz w:val="20"/>
          <w:szCs w:val="20"/>
        </w:rPr>
        <w:t>Assinatura do</w:t>
      </w:r>
      <w:r w:rsidR="00091374">
        <w:rPr>
          <w:rFonts w:ascii="Roboto Condensed" w:hAnsi="Roboto Condensed"/>
          <w:b/>
          <w:sz w:val="20"/>
          <w:szCs w:val="20"/>
        </w:rPr>
        <w:t>(a)</w:t>
      </w:r>
      <w:r w:rsidRPr="002F4C5D">
        <w:rPr>
          <w:rFonts w:ascii="Roboto Condensed" w:hAnsi="Roboto Condensed"/>
          <w:b/>
          <w:sz w:val="20"/>
          <w:szCs w:val="20"/>
        </w:rPr>
        <w:t xml:space="preserve"> candidato</w:t>
      </w:r>
      <w:r w:rsidRPr="002F4C5D">
        <w:rPr>
          <w:rFonts w:ascii="Roboto Condensed" w:hAnsi="Roboto Condensed"/>
          <w:b/>
          <w:spacing w:val="-11"/>
          <w:sz w:val="20"/>
          <w:szCs w:val="20"/>
        </w:rPr>
        <w:t xml:space="preserve"> </w:t>
      </w:r>
      <w:r w:rsidRPr="002F4C5D">
        <w:rPr>
          <w:rFonts w:ascii="Roboto Condensed" w:hAnsi="Roboto Condensed"/>
          <w:b/>
          <w:sz w:val="20"/>
          <w:szCs w:val="20"/>
        </w:rPr>
        <w:t>(a)</w:t>
      </w:r>
    </w:p>
    <w:sectPr w:rsidR="00147775" w:rsidRPr="002F4C5D" w:rsidSect="000576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2F32" w14:textId="77777777" w:rsidR="005F4206" w:rsidRDefault="005F4206" w:rsidP="000F76A3">
      <w:r>
        <w:separator/>
      </w:r>
    </w:p>
  </w:endnote>
  <w:endnote w:type="continuationSeparator" w:id="0">
    <w:p w14:paraId="3EED8734" w14:textId="77777777" w:rsidR="005F4206" w:rsidRDefault="005F4206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399C" w14:textId="7E08A01B" w:rsidR="00CE39F5" w:rsidRDefault="00CE39F5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2BF3196E" wp14:editId="282360E9">
          <wp:extent cx="1576705" cy="941070"/>
          <wp:effectExtent l="0" t="0" r="4445" b="0"/>
          <wp:docPr id="30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2FB3" w14:textId="3F3DE21D" w:rsidR="00CE39F5" w:rsidRPr="00653EFD" w:rsidRDefault="00CE39F5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</w:t>
    </w:r>
    <w:r w:rsidRPr="00653EFD">
      <w:rPr>
        <w:rFonts w:ascii="Roboto Condensed" w:hAnsi="Roboto Condensed" w:cs="Arial"/>
        <w:color w:val="002060"/>
      </w:rPr>
      <w:t xml:space="preserve">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F631517" w14:textId="77777777" w:rsidR="00CE39F5" w:rsidRPr="00735E12" w:rsidRDefault="00CE39F5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8AD3" w14:textId="77777777" w:rsidR="005F4206" w:rsidRDefault="005F4206" w:rsidP="000F76A3">
      <w:r>
        <w:separator/>
      </w:r>
    </w:p>
  </w:footnote>
  <w:footnote w:type="continuationSeparator" w:id="0">
    <w:p w14:paraId="2F7DE49D" w14:textId="77777777" w:rsidR="005F4206" w:rsidRDefault="005F4206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1990" w14:textId="77777777" w:rsidR="00CE39F5" w:rsidRDefault="00000000">
    <w:pPr>
      <w:pStyle w:val="PargrafodaLista"/>
    </w:pPr>
    <w:r>
      <w:rPr>
        <w:noProof/>
        <w:lang w:val="pt-BR" w:eastAsia="pt-BR"/>
      </w:rPr>
      <w:pict w14:anchorId="63EDE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24" w:space="0" w:color="548DD4" w:themeColor="text2" w:themeTint="99"/>
      </w:tblBorders>
      <w:tblLayout w:type="fixed"/>
      <w:tblLook w:val="04A0" w:firstRow="1" w:lastRow="0" w:firstColumn="1" w:lastColumn="0" w:noHBand="0" w:noVBand="1"/>
    </w:tblPr>
    <w:tblGrid>
      <w:gridCol w:w="1668"/>
      <w:gridCol w:w="7087"/>
      <w:gridCol w:w="1551"/>
    </w:tblGrid>
    <w:tr w:rsidR="00CE39F5" w:rsidRPr="00FB4E40" w14:paraId="70FCA764" w14:textId="77777777" w:rsidTr="00146B4D">
      <w:trPr>
        <w:jc w:val="center"/>
      </w:trPr>
      <w:tc>
        <w:tcPr>
          <w:tcW w:w="1668" w:type="dxa"/>
        </w:tcPr>
        <w:p w14:paraId="42AD466D" w14:textId="73C584C8" w:rsidR="00CE39F5" w:rsidRPr="00FB4E40" w:rsidRDefault="00CE39F5" w:rsidP="00F31428">
          <w:pPr>
            <w:pStyle w:val="PargrafodaLista"/>
            <w:jc w:val="center"/>
            <w:rPr>
              <w:color w:val="002060"/>
            </w:rPr>
          </w:pPr>
          <w:bookmarkStart w:id="0" w:name="_Hlk201127806"/>
        </w:p>
      </w:tc>
      <w:tc>
        <w:tcPr>
          <w:tcW w:w="7087" w:type="dxa"/>
        </w:tcPr>
        <w:p w14:paraId="18801152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MINISTÉRIO DA EDUCAÇÃO</w:t>
          </w:r>
        </w:p>
        <w:p w14:paraId="04252BC4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210CC1CA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DO RIO GRANDE DO NORTE</w:t>
          </w:r>
        </w:p>
        <w:p w14:paraId="0ED261FC" w14:textId="01733615" w:rsidR="00CE39F5" w:rsidRPr="00F05925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PROGRAMA DE PÓS-GRADUAÇÃO EM PRODUÇÃO ANIMAL</w:t>
          </w:r>
        </w:p>
        <w:p w14:paraId="3805ABEE" w14:textId="77777777" w:rsidR="00CE39F5" w:rsidRPr="00FB4E40" w:rsidRDefault="00CE39F5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551" w:type="dxa"/>
        </w:tcPr>
        <w:p w14:paraId="4CA1A9D1" w14:textId="1F7433A9" w:rsidR="00CE39F5" w:rsidRPr="00FB4E40" w:rsidRDefault="00CE39F5" w:rsidP="00F31428">
          <w:pPr>
            <w:pStyle w:val="PargrafodaLista"/>
            <w:jc w:val="center"/>
            <w:rPr>
              <w:color w:val="002060"/>
            </w:rPr>
          </w:pPr>
        </w:p>
      </w:tc>
    </w:tr>
  </w:tbl>
  <w:bookmarkEnd w:id="0"/>
  <w:p w14:paraId="3656C58E" w14:textId="47EE9690" w:rsidR="00CE39F5" w:rsidRDefault="00BE5D4F" w:rsidP="005E559E">
    <w:pPr>
      <w:pStyle w:val="PargrafodaLista"/>
      <w:ind w:right="-890" w:hanging="900"/>
      <w:jc w:val="both"/>
    </w:pPr>
    <w:r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25034B8D" wp14:editId="0F478F72">
          <wp:simplePos x="0" y="0"/>
          <wp:positionH relativeFrom="column">
            <wp:posOffset>5544354</wp:posOffset>
          </wp:positionH>
          <wp:positionV relativeFrom="paragraph">
            <wp:posOffset>-1238250</wp:posOffset>
          </wp:positionV>
          <wp:extent cx="1218823" cy="454557"/>
          <wp:effectExtent l="0" t="0" r="635" b="3175"/>
          <wp:wrapNone/>
          <wp:docPr id="11351552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55244" name="Imagem 1135155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823" cy="45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pt-BR" w:eastAsia="pt-BR"/>
      </w:rPr>
      <w:pict w14:anchorId="397C9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2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7F60" w14:textId="77777777" w:rsidR="00CE39F5" w:rsidRDefault="00000000">
    <w:pPr>
      <w:pStyle w:val="PargrafodaLista"/>
    </w:pPr>
    <w:r>
      <w:rPr>
        <w:noProof/>
        <w:lang w:val="pt-BR" w:eastAsia="pt-BR"/>
      </w:rPr>
      <w:pict w14:anchorId="7C23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382" w:hanging="245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45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4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45"/>
      </w:pPr>
      <w:rPr>
        <w:rFonts w:hint="default"/>
        <w:lang w:val="pt-PT" w:eastAsia="pt-PT" w:bidi="pt-P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numFmt w:val="bullet"/>
      <w:lvlText w:val="•"/>
      <w:lvlJc w:val="left"/>
      <w:pPr>
        <w:ind w:left="1368" w:hanging="276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76"/>
      </w:pPr>
      <w:rPr>
        <w:rFonts w:hint="default"/>
        <w:lang w:val="pt-PT" w:eastAsia="pt-PT" w:bidi="pt-PT"/>
      </w:rPr>
    </w:lvl>
  </w:abstractNum>
  <w:abstractNum w:abstractNumId="2" w15:restartNumberingAfterBreak="0">
    <w:nsid w:val="DD51B86A"/>
    <w:multiLevelType w:val="singleLevel"/>
    <w:tmpl w:val="DD51B86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0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68" w:hanging="38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320" w:hanging="38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97" w:hanging="38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74" w:hanging="38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51" w:hanging="38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29" w:hanging="38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6" w:hanging="387"/>
      </w:pPr>
      <w:rPr>
        <w:rFonts w:hint="default"/>
        <w:lang w:val="pt-PT" w:eastAsia="pt-PT" w:bidi="pt-PT"/>
      </w:rPr>
    </w:lvl>
  </w:abstractNum>
  <w:abstractNum w:abstractNumId="4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390663"/>
    <w:multiLevelType w:val="hybridMultilevel"/>
    <w:tmpl w:val="7D1C1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E50F0"/>
    <w:multiLevelType w:val="hybridMultilevel"/>
    <w:tmpl w:val="D554AB08"/>
    <w:lvl w:ilvl="0" w:tplc="468840E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9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88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22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A3A98"/>
    <w:multiLevelType w:val="hybridMultilevel"/>
    <w:tmpl w:val="013A5DDA"/>
    <w:lvl w:ilvl="0" w:tplc="43A4568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8" w:hanging="360"/>
      </w:pPr>
    </w:lvl>
    <w:lvl w:ilvl="2" w:tplc="0416001B" w:tentative="1">
      <w:start w:val="1"/>
      <w:numFmt w:val="lowerRoman"/>
      <w:lvlText w:val="%3."/>
      <w:lvlJc w:val="right"/>
      <w:pPr>
        <w:ind w:left="2048" w:hanging="180"/>
      </w:pPr>
    </w:lvl>
    <w:lvl w:ilvl="3" w:tplc="0416000F" w:tentative="1">
      <w:start w:val="1"/>
      <w:numFmt w:val="decimal"/>
      <w:lvlText w:val="%4."/>
      <w:lvlJc w:val="left"/>
      <w:pPr>
        <w:ind w:left="2768" w:hanging="360"/>
      </w:pPr>
    </w:lvl>
    <w:lvl w:ilvl="4" w:tplc="04160019" w:tentative="1">
      <w:start w:val="1"/>
      <w:numFmt w:val="lowerLetter"/>
      <w:lvlText w:val="%5."/>
      <w:lvlJc w:val="left"/>
      <w:pPr>
        <w:ind w:left="3488" w:hanging="360"/>
      </w:pPr>
    </w:lvl>
    <w:lvl w:ilvl="5" w:tplc="0416001B" w:tentative="1">
      <w:start w:val="1"/>
      <w:numFmt w:val="lowerRoman"/>
      <w:lvlText w:val="%6."/>
      <w:lvlJc w:val="right"/>
      <w:pPr>
        <w:ind w:left="4208" w:hanging="180"/>
      </w:pPr>
    </w:lvl>
    <w:lvl w:ilvl="6" w:tplc="0416000F" w:tentative="1">
      <w:start w:val="1"/>
      <w:numFmt w:val="decimal"/>
      <w:lvlText w:val="%7."/>
      <w:lvlJc w:val="left"/>
      <w:pPr>
        <w:ind w:left="4928" w:hanging="360"/>
      </w:pPr>
    </w:lvl>
    <w:lvl w:ilvl="7" w:tplc="04160019" w:tentative="1">
      <w:start w:val="1"/>
      <w:numFmt w:val="lowerLetter"/>
      <w:lvlText w:val="%8."/>
      <w:lvlJc w:val="left"/>
      <w:pPr>
        <w:ind w:left="5648" w:hanging="360"/>
      </w:pPr>
    </w:lvl>
    <w:lvl w:ilvl="8" w:tplc="0416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8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82" w:hanging="228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28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28"/>
      </w:pPr>
      <w:rPr>
        <w:rFonts w:hint="default"/>
        <w:lang w:val="pt-PT" w:eastAsia="pt-PT" w:bidi="pt-PT"/>
      </w:rPr>
    </w:lvl>
  </w:abstractNum>
  <w:abstractNum w:abstractNumId="38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52A40CC"/>
    <w:multiLevelType w:val="hybridMultilevel"/>
    <w:tmpl w:val="8E48E6A0"/>
    <w:lvl w:ilvl="0" w:tplc="48D6A06A">
      <w:start w:val="1"/>
      <w:numFmt w:val="decimal"/>
      <w:lvlText w:val="%1."/>
      <w:lvlJc w:val="left"/>
      <w:pPr>
        <w:ind w:left="368" w:hanging="360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0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41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4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6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8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670408672">
    <w:abstractNumId w:val="49"/>
  </w:num>
  <w:num w:numId="2" w16cid:durableId="2029675313">
    <w:abstractNumId w:val="5"/>
  </w:num>
  <w:num w:numId="3" w16cid:durableId="1115489053">
    <w:abstractNumId w:val="35"/>
  </w:num>
  <w:num w:numId="4" w16cid:durableId="508568923">
    <w:abstractNumId w:val="11"/>
  </w:num>
  <w:num w:numId="5" w16cid:durableId="1416631409">
    <w:abstractNumId w:val="47"/>
  </w:num>
  <w:num w:numId="6" w16cid:durableId="1823500807">
    <w:abstractNumId w:val="12"/>
  </w:num>
  <w:num w:numId="7" w16cid:durableId="2094933091">
    <w:abstractNumId w:val="6"/>
  </w:num>
  <w:num w:numId="8" w16cid:durableId="421341470">
    <w:abstractNumId w:val="16"/>
  </w:num>
  <w:num w:numId="9" w16cid:durableId="1431243481">
    <w:abstractNumId w:val="4"/>
  </w:num>
  <w:num w:numId="10" w16cid:durableId="1569221548">
    <w:abstractNumId w:val="38"/>
  </w:num>
  <w:num w:numId="11" w16cid:durableId="870849084">
    <w:abstractNumId w:val="34"/>
  </w:num>
  <w:num w:numId="12" w16cid:durableId="1391227546">
    <w:abstractNumId w:val="29"/>
  </w:num>
  <w:num w:numId="13" w16cid:durableId="378095862">
    <w:abstractNumId w:val="10"/>
  </w:num>
  <w:num w:numId="14" w16cid:durableId="92434060">
    <w:abstractNumId w:val="26"/>
  </w:num>
  <w:num w:numId="15" w16cid:durableId="795023878">
    <w:abstractNumId w:val="8"/>
  </w:num>
  <w:num w:numId="16" w16cid:durableId="778837516">
    <w:abstractNumId w:val="42"/>
  </w:num>
  <w:num w:numId="17" w16cid:durableId="528572783">
    <w:abstractNumId w:val="19"/>
  </w:num>
  <w:num w:numId="18" w16cid:durableId="226233414">
    <w:abstractNumId w:val="22"/>
  </w:num>
  <w:num w:numId="19" w16cid:durableId="63525456">
    <w:abstractNumId w:val="25"/>
  </w:num>
  <w:num w:numId="20" w16cid:durableId="471486243">
    <w:abstractNumId w:val="20"/>
  </w:num>
  <w:num w:numId="21" w16cid:durableId="1482235945">
    <w:abstractNumId w:val="33"/>
  </w:num>
  <w:num w:numId="22" w16cid:durableId="1588883618">
    <w:abstractNumId w:val="23"/>
  </w:num>
  <w:num w:numId="23" w16cid:durableId="651373322">
    <w:abstractNumId w:val="15"/>
  </w:num>
  <w:num w:numId="24" w16cid:durableId="1336567079">
    <w:abstractNumId w:val="17"/>
  </w:num>
  <w:num w:numId="25" w16cid:durableId="1853955643">
    <w:abstractNumId w:val="46"/>
  </w:num>
  <w:num w:numId="26" w16cid:durableId="332539215">
    <w:abstractNumId w:val="40"/>
  </w:num>
  <w:num w:numId="27" w16cid:durableId="1180387515">
    <w:abstractNumId w:val="30"/>
  </w:num>
  <w:num w:numId="28" w16cid:durableId="916862932">
    <w:abstractNumId w:val="18"/>
  </w:num>
  <w:num w:numId="29" w16cid:durableId="909192031">
    <w:abstractNumId w:val="41"/>
  </w:num>
  <w:num w:numId="30" w16cid:durableId="1153521250">
    <w:abstractNumId w:val="48"/>
  </w:num>
  <w:num w:numId="31" w16cid:durableId="1249001306">
    <w:abstractNumId w:val="14"/>
  </w:num>
  <w:num w:numId="32" w16cid:durableId="1974671202">
    <w:abstractNumId w:val="36"/>
  </w:num>
  <w:num w:numId="33" w16cid:durableId="1037242449">
    <w:abstractNumId w:val="32"/>
  </w:num>
  <w:num w:numId="34" w16cid:durableId="206723786">
    <w:abstractNumId w:val="43"/>
  </w:num>
  <w:num w:numId="35" w16cid:durableId="1301882401">
    <w:abstractNumId w:val="45"/>
  </w:num>
  <w:num w:numId="36" w16cid:durableId="2120296998">
    <w:abstractNumId w:val="21"/>
  </w:num>
  <w:num w:numId="37" w16cid:durableId="331835514">
    <w:abstractNumId w:val="13"/>
  </w:num>
  <w:num w:numId="38" w16cid:durableId="902103213">
    <w:abstractNumId w:val="24"/>
  </w:num>
  <w:num w:numId="39" w16cid:durableId="2095854398">
    <w:abstractNumId w:val="31"/>
  </w:num>
  <w:num w:numId="40" w16cid:durableId="547955535">
    <w:abstractNumId w:val="28"/>
  </w:num>
  <w:num w:numId="41" w16cid:durableId="169637453">
    <w:abstractNumId w:val="44"/>
  </w:num>
  <w:num w:numId="42" w16cid:durableId="1806268622">
    <w:abstractNumId w:val="3"/>
  </w:num>
  <w:num w:numId="43" w16cid:durableId="274673715">
    <w:abstractNumId w:val="7"/>
  </w:num>
  <w:num w:numId="44" w16cid:durableId="1388337028">
    <w:abstractNumId w:val="1"/>
  </w:num>
  <w:num w:numId="45" w16cid:durableId="1377511154">
    <w:abstractNumId w:val="2"/>
  </w:num>
  <w:num w:numId="46" w16cid:durableId="1340891952">
    <w:abstractNumId w:val="37"/>
  </w:num>
  <w:num w:numId="47" w16cid:durableId="1512913485">
    <w:abstractNumId w:val="0"/>
  </w:num>
  <w:num w:numId="48" w16cid:durableId="923338097">
    <w:abstractNumId w:val="9"/>
  </w:num>
  <w:num w:numId="49" w16cid:durableId="419066949">
    <w:abstractNumId w:val="39"/>
  </w:num>
  <w:num w:numId="50" w16cid:durableId="87507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04217"/>
    <w:rsid w:val="000105F8"/>
    <w:rsid w:val="00017534"/>
    <w:rsid w:val="0002198A"/>
    <w:rsid w:val="00025543"/>
    <w:rsid w:val="0003406F"/>
    <w:rsid w:val="000402FF"/>
    <w:rsid w:val="00040D1F"/>
    <w:rsid w:val="000435F5"/>
    <w:rsid w:val="00047540"/>
    <w:rsid w:val="0005390D"/>
    <w:rsid w:val="0005439B"/>
    <w:rsid w:val="000558B9"/>
    <w:rsid w:val="000576B7"/>
    <w:rsid w:val="00075AD1"/>
    <w:rsid w:val="00077432"/>
    <w:rsid w:val="0008614E"/>
    <w:rsid w:val="00086FA7"/>
    <w:rsid w:val="00090A1D"/>
    <w:rsid w:val="00091374"/>
    <w:rsid w:val="000923F5"/>
    <w:rsid w:val="00096075"/>
    <w:rsid w:val="0009673E"/>
    <w:rsid w:val="000A07C2"/>
    <w:rsid w:val="000A3454"/>
    <w:rsid w:val="000A4B82"/>
    <w:rsid w:val="000A669E"/>
    <w:rsid w:val="000B092B"/>
    <w:rsid w:val="000B161E"/>
    <w:rsid w:val="000C5AD7"/>
    <w:rsid w:val="000C799C"/>
    <w:rsid w:val="000C7A86"/>
    <w:rsid w:val="000D00ED"/>
    <w:rsid w:val="000D0610"/>
    <w:rsid w:val="000D4738"/>
    <w:rsid w:val="000E4B84"/>
    <w:rsid w:val="000E68AA"/>
    <w:rsid w:val="000F2A59"/>
    <w:rsid w:val="000F76A3"/>
    <w:rsid w:val="00102FA6"/>
    <w:rsid w:val="00103654"/>
    <w:rsid w:val="00107700"/>
    <w:rsid w:val="0011149B"/>
    <w:rsid w:val="00115DAF"/>
    <w:rsid w:val="00134219"/>
    <w:rsid w:val="00137830"/>
    <w:rsid w:val="0014420C"/>
    <w:rsid w:val="00146B4D"/>
    <w:rsid w:val="00146C55"/>
    <w:rsid w:val="00147775"/>
    <w:rsid w:val="00153C9C"/>
    <w:rsid w:val="00153E9C"/>
    <w:rsid w:val="0016179D"/>
    <w:rsid w:val="00164BFA"/>
    <w:rsid w:val="00166405"/>
    <w:rsid w:val="001678A8"/>
    <w:rsid w:val="001718E8"/>
    <w:rsid w:val="00173D55"/>
    <w:rsid w:val="001741E0"/>
    <w:rsid w:val="00176027"/>
    <w:rsid w:val="00183411"/>
    <w:rsid w:val="00183D8E"/>
    <w:rsid w:val="00195EC0"/>
    <w:rsid w:val="00196C11"/>
    <w:rsid w:val="001A4223"/>
    <w:rsid w:val="001A6EC8"/>
    <w:rsid w:val="001B2361"/>
    <w:rsid w:val="001B5096"/>
    <w:rsid w:val="001B59C8"/>
    <w:rsid w:val="001B6BF7"/>
    <w:rsid w:val="001B7309"/>
    <w:rsid w:val="001C24FB"/>
    <w:rsid w:val="001C3CBD"/>
    <w:rsid w:val="001C6249"/>
    <w:rsid w:val="001D04CB"/>
    <w:rsid w:val="001D06F5"/>
    <w:rsid w:val="001D37C2"/>
    <w:rsid w:val="001E19C9"/>
    <w:rsid w:val="001E2223"/>
    <w:rsid w:val="001F3E7E"/>
    <w:rsid w:val="002019D4"/>
    <w:rsid w:val="002034F3"/>
    <w:rsid w:val="00207238"/>
    <w:rsid w:val="0020742E"/>
    <w:rsid w:val="00211814"/>
    <w:rsid w:val="00212552"/>
    <w:rsid w:val="002225DE"/>
    <w:rsid w:val="0022673D"/>
    <w:rsid w:val="002267CA"/>
    <w:rsid w:val="002326B6"/>
    <w:rsid w:val="00240747"/>
    <w:rsid w:val="002427A2"/>
    <w:rsid w:val="00255E1E"/>
    <w:rsid w:val="00272F18"/>
    <w:rsid w:val="00273A52"/>
    <w:rsid w:val="00281AA1"/>
    <w:rsid w:val="00282246"/>
    <w:rsid w:val="00285765"/>
    <w:rsid w:val="00291CF2"/>
    <w:rsid w:val="002924A2"/>
    <w:rsid w:val="00293B4B"/>
    <w:rsid w:val="002A6C60"/>
    <w:rsid w:val="002A7CFE"/>
    <w:rsid w:val="002B45DA"/>
    <w:rsid w:val="002B500E"/>
    <w:rsid w:val="002B5B1F"/>
    <w:rsid w:val="002B6035"/>
    <w:rsid w:val="002C0B8E"/>
    <w:rsid w:val="002C5DC4"/>
    <w:rsid w:val="002D267D"/>
    <w:rsid w:val="002D4AAC"/>
    <w:rsid w:val="002D736C"/>
    <w:rsid w:val="002F31F5"/>
    <w:rsid w:val="002F4C5D"/>
    <w:rsid w:val="002F6F83"/>
    <w:rsid w:val="002F6FE4"/>
    <w:rsid w:val="003032D0"/>
    <w:rsid w:val="00306E40"/>
    <w:rsid w:val="00306EEE"/>
    <w:rsid w:val="00310883"/>
    <w:rsid w:val="00310C78"/>
    <w:rsid w:val="003124AB"/>
    <w:rsid w:val="00313A27"/>
    <w:rsid w:val="0031645C"/>
    <w:rsid w:val="0031696D"/>
    <w:rsid w:val="00321605"/>
    <w:rsid w:val="00330DF7"/>
    <w:rsid w:val="00330F15"/>
    <w:rsid w:val="00332864"/>
    <w:rsid w:val="00336708"/>
    <w:rsid w:val="00336D09"/>
    <w:rsid w:val="00351EEB"/>
    <w:rsid w:val="003522CC"/>
    <w:rsid w:val="00354C29"/>
    <w:rsid w:val="00364621"/>
    <w:rsid w:val="0036493B"/>
    <w:rsid w:val="003676AA"/>
    <w:rsid w:val="003677D2"/>
    <w:rsid w:val="00371135"/>
    <w:rsid w:val="00373975"/>
    <w:rsid w:val="00375520"/>
    <w:rsid w:val="00380389"/>
    <w:rsid w:val="0038458C"/>
    <w:rsid w:val="00387E66"/>
    <w:rsid w:val="0039035A"/>
    <w:rsid w:val="00390435"/>
    <w:rsid w:val="0039424A"/>
    <w:rsid w:val="003951C4"/>
    <w:rsid w:val="00397F58"/>
    <w:rsid w:val="003B3635"/>
    <w:rsid w:val="003D35BA"/>
    <w:rsid w:val="003D413A"/>
    <w:rsid w:val="003D5044"/>
    <w:rsid w:val="003E177C"/>
    <w:rsid w:val="003E3399"/>
    <w:rsid w:val="003E54F7"/>
    <w:rsid w:val="003E6665"/>
    <w:rsid w:val="003E6E84"/>
    <w:rsid w:val="003F1E66"/>
    <w:rsid w:val="003F7C0B"/>
    <w:rsid w:val="00405CFC"/>
    <w:rsid w:val="00411F4C"/>
    <w:rsid w:val="0041343B"/>
    <w:rsid w:val="004147A1"/>
    <w:rsid w:val="0041483B"/>
    <w:rsid w:val="00417ACA"/>
    <w:rsid w:val="00425454"/>
    <w:rsid w:val="004259BF"/>
    <w:rsid w:val="0045514A"/>
    <w:rsid w:val="00463C1D"/>
    <w:rsid w:val="00463FDD"/>
    <w:rsid w:val="0046658B"/>
    <w:rsid w:val="004709F1"/>
    <w:rsid w:val="00474C3D"/>
    <w:rsid w:val="00475338"/>
    <w:rsid w:val="00481C44"/>
    <w:rsid w:val="0048227C"/>
    <w:rsid w:val="00484E0D"/>
    <w:rsid w:val="00484F60"/>
    <w:rsid w:val="004956B4"/>
    <w:rsid w:val="004A5DBD"/>
    <w:rsid w:val="004B13DE"/>
    <w:rsid w:val="004B29AE"/>
    <w:rsid w:val="004C26AE"/>
    <w:rsid w:val="004C3A5A"/>
    <w:rsid w:val="004D1218"/>
    <w:rsid w:val="004D2657"/>
    <w:rsid w:val="004D5A7C"/>
    <w:rsid w:val="004D73A9"/>
    <w:rsid w:val="004E3416"/>
    <w:rsid w:val="004F1228"/>
    <w:rsid w:val="004F17F3"/>
    <w:rsid w:val="004F39F1"/>
    <w:rsid w:val="004F6DF8"/>
    <w:rsid w:val="00504FE1"/>
    <w:rsid w:val="00511C10"/>
    <w:rsid w:val="00512702"/>
    <w:rsid w:val="00513E1F"/>
    <w:rsid w:val="005143A5"/>
    <w:rsid w:val="00515DB9"/>
    <w:rsid w:val="00516698"/>
    <w:rsid w:val="00520140"/>
    <w:rsid w:val="00522235"/>
    <w:rsid w:val="0052642C"/>
    <w:rsid w:val="00530790"/>
    <w:rsid w:val="0053391E"/>
    <w:rsid w:val="00542813"/>
    <w:rsid w:val="00544107"/>
    <w:rsid w:val="00545073"/>
    <w:rsid w:val="00545D7A"/>
    <w:rsid w:val="0054712A"/>
    <w:rsid w:val="00552256"/>
    <w:rsid w:val="005532C8"/>
    <w:rsid w:val="00553600"/>
    <w:rsid w:val="005549B8"/>
    <w:rsid w:val="00574F39"/>
    <w:rsid w:val="00576FB5"/>
    <w:rsid w:val="00582E31"/>
    <w:rsid w:val="00584463"/>
    <w:rsid w:val="0058547E"/>
    <w:rsid w:val="005905D1"/>
    <w:rsid w:val="00597E11"/>
    <w:rsid w:val="005C23E3"/>
    <w:rsid w:val="005D0D04"/>
    <w:rsid w:val="005D1ADF"/>
    <w:rsid w:val="005D20AF"/>
    <w:rsid w:val="005D68F8"/>
    <w:rsid w:val="005E3203"/>
    <w:rsid w:val="005E3C29"/>
    <w:rsid w:val="005E559E"/>
    <w:rsid w:val="005E5F3C"/>
    <w:rsid w:val="005F0D0D"/>
    <w:rsid w:val="005F4206"/>
    <w:rsid w:val="005F6245"/>
    <w:rsid w:val="00600BAF"/>
    <w:rsid w:val="00603BCE"/>
    <w:rsid w:val="00612EB7"/>
    <w:rsid w:val="00615FE1"/>
    <w:rsid w:val="00617268"/>
    <w:rsid w:val="00620CBF"/>
    <w:rsid w:val="00623D60"/>
    <w:rsid w:val="0062627A"/>
    <w:rsid w:val="00653EFD"/>
    <w:rsid w:val="00657285"/>
    <w:rsid w:val="00661433"/>
    <w:rsid w:val="0066441E"/>
    <w:rsid w:val="00665794"/>
    <w:rsid w:val="00676174"/>
    <w:rsid w:val="00681085"/>
    <w:rsid w:val="006914E8"/>
    <w:rsid w:val="006A35C5"/>
    <w:rsid w:val="006A52BD"/>
    <w:rsid w:val="006B3952"/>
    <w:rsid w:val="006B4460"/>
    <w:rsid w:val="006C3CD5"/>
    <w:rsid w:val="006C6FC1"/>
    <w:rsid w:val="006D573A"/>
    <w:rsid w:val="006E27FE"/>
    <w:rsid w:val="006F605A"/>
    <w:rsid w:val="006F71CD"/>
    <w:rsid w:val="00700627"/>
    <w:rsid w:val="0070728D"/>
    <w:rsid w:val="00715AE0"/>
    <w:rsid w:val="00722356"/>
    <w:rsid w:val="00726F3F"/>
    <w:rsid w:val="007275EB"/>
    <w:rsid w:val="00733156"/>
    <w:rsid w:val="00735E12"/>
    <w:rsid w:val="00740485"/>
    <w:rsid w:val="0074079C"/>
    <w:rsid w:val="007416E3"/>
    <w:rsid w:val="007431F2"/>
    <w:rsid w:val="00745CB7"/>
    <w:rsid w:val="00752EFC"/>
    <w:rsid w:val="00755A37"/>
    <w:rsid w:val="00760712"/>
    <w:rsid w:val="007611C8"/>
    <w:rsid w:val="0076412F"/>
    <w:rsid w:val="00765C3F"/>
    <w:rsid w:val="007800E8"/>
    <w:rsid w:val="00780B59"/>
    <w:rsid w:val="00783869"/>
    <w:rsid w:val="0079341D"/>
    <w:rsid w:val="0079387F"/>
    <w:rsid w:val="00793B8C"/>
    <w:rsid w:val="007A570D"/>
    <w:rsid w:val="007B325E"/>
    <w:rsid w:val="007C5D67"/>
    <w:rsid w:val="007D3652"/>
    <w:rsid w:val="007D374C"/>
    <w:rsid w:val="007D42EB"/>
    <w:rsid w:val="007D49C7"/>
    <w:rsid w:val="007D6E46"/>
    <w:rsid w:val="007E1217"/>
    <w:rsid w:val="007E3AB8"/>
    <w:rsid w:val="007E57C9"/>
    <w:rsid w:val="007F095A"/>
    <w:rsid w:val="008004CF"/>
    <w:rsid w:val="00802E0B"/>
    <w:rsid w:val="0081146A"/>
    <w:rsid w:val="008115AA"/>
    <w:rsid w:val="00813CEC"/>
    <w:rsid w:val="00814DDD"/>
    <w:rsid w:val="008305BF"/>
    <w:rsid w:val="008331F9"/>
    <w:rsid w:val="00840CC0"/>
    <w:rsid w:val="00845F48"/>
    <w:rsid w:val="008560E3"/>
    <w:rsid w:val="0085741F"/>
    <w:rsid w:val="0085753D"/>
    <w:rsid w:val="00863BE4"/>
    <w:rsid w:val="00864CCD"/>
    <w:rsid w:val="00876E83"/>
    <w:rsid w:val="0089145F"/>
    <w:rsid w:val="00892F28"/>
    <w:rsid w:val="00895AC8"/>
    <w:rsid w:val="008A0246"/>
    <w:rsid w:val="008A6D52"/>
    <w:rsid w:val="008B0498"/>
    <w:rsid w:val="008B3B9F"/>
    <w:rsid w:val="008B6B8A"/>
    <w:rsid w:val="008B7D7C"/>
    <w:rsid w:val="008C1271"/>
    <w:rsid w:val="008C1958"/>
    <w:rsid w:val="008C5833"/>
    <w:rsid w:val="008D1C76"/>
    <w:rsid w:val="008D6AC6"/>
    <w:rsid w:val="008E33DF"/>
    <w:rsid w:val="008E5E13"/>
    <w:rsid w:val="008F314C"/>
    <w:rsid w:val="008F3BCD"/>
    <w:rsid w:val="00910ED2"/>
    <w:rsid w:val="00911EF7"/>
    <w:rsid w:val="0091229F"/>
    <w:rsid w:val="009140B4"/>
    <w:rsid w:val="009150DA"/>
    <w:rsid w:val="00923B5A"/>
    <w:rsid w:val="00932D7A"/>
    <w:rsid w:val="00935332"/>
    <w:rsid w:val="0095345D"/>
    <w:rsid w:val="00953CA0"/>
    <w:rsid w:val="00971E08"/>
    <w:rsid w:val="0097292F"/>
    <w:rsid w:val="00973513"/>
    <w:rsid w:val="00982288"/>
    <w:rsid w:val="009824ED"/>
    <w:rsid w:val="00985257"/>
    <w:rsid w:val="00987ED9"/>
    <w:rsid w:val="00992E72"/>
    <w:rsid w:val="009A6E32"/>
    <w:rsid w:val="009B06FA"/>
    <w:rsid w:val="009B2934"/>
    <w:rsid w:val="009B5109"/>
    <w:rsid w:val="009B7136"/>
    <w:rsid w:val="009C3E75"/>
    <w:rsid w:val="009C482C"/>
    <w:rsid w:val="009C5AC4"/>
    <w:rsid w:val="009C6109"/>
    <w:rsid w:val="009D2DEB"/>
    <w:rsid w:val="009D346F"/>
    <w:rsid w:val="009D7C0C"/>
    <w:rsid w:val="009E07D5"/>
    <w:rsid w:val="009E4A0B"/>
    <w:rsid w:val="009E4D82"/>
    <w:rsid w:val="009E5192"/>
    <w:rsid w:val="009E5CED"/>
    <w:rsid w:val="009E71EC"/>
    <w:rsid w:val="00A07F77"/>
    <w:rsid w:val="00A109EA"/>
    <w:rsid w:val="00A1621C"/>
    <w:rsid w:val="00A162DB"/>
    <w:rsid w:val="00A200E1"/>
    <w:rsid w:val="00A221F2"/>
    <w:rsid w:val="00A27424"/>
    <w:rsid w:val="00A3099F"/>
    <w:rsid w:val="00A33B1C"/>
    <w:rsid w:val="00A37BC1"/>
    <w:rsid w:val="00A45CF0"/>
    <w:rsid w:val="00A475C5"/>
    <w:rsid w:val="00A50E1E"/>
    <w:rsid w:val="00A50F1A"/>
    <w:rsid w:val="00A531C9"/>
    <w:rsid w:val="00A54198"/>
    <w:rsid w:val="00A54DF2"/>
    <w:rsid w:val="00A569B9"/>
    <w:rsid w:val="00A87EDE"/>
    <w:rsid w:val="00A96E58"/>
    <w:rsid w:val="00A977AA"/>
    <w:rsid w:val="00AA194C"/>
    <w:rsid w:val="00AA2F78"/>
    <w:rsid w:val="00AB09B8"/>
    <w:rsid w:val="00AB1D09"/>
    <w:rsid w:val="00AC405E"/>
    <w:rsid w:val="00AC7007"/>
    <w:rsid w:val="00AC799C"/>
    <w:rsid w:val="00AD08A1"/>
    <w:rsid w:val="00AD0F8F"/>
    <w:rsid w:val="00AD665F"/>
    <w:rsid w:val="00AE2EDC"/>
    <w:rsid w:val="00AE5C8D"/>
    <w:rsid w:val="00AE763C"/>
    <w:rsid w:val="00AE7BCC"/>
    <w:rsid w:val="00AF456B"/>
    <w:rsid w:val="00AF6674"/>
    <w:rsid w:val="00B03233"/>
    <w:rsid w:val="00B03C82"/>
    <w:rsid w:val="00B06A43"/>
    <w:rsid w:val="00B12051"/>
    <w:rsid w:val="00B2287A"/>
    <w:rsid w:val="00B22B38"/>
    <w:rsid w:val="00B251E9"/>
    <w:rsid w:val="00B278F4"/>
    <w:rsid w:val="00B371F1"/>
    <w:rsid w:val="00B37941"/>
    <w:rsid w:val="00B45A33"/>
    <w:rsid w:val="00B45CC6"/>
    <w:rsid w:val="00B479D0"/>
    <w:rsid w:val="00B57CCE"/>
    <w:rsid w:val="00B64936"/>
    <w:rsid w:val="00B652BB"/>
    <w:rsid w:val="00B672DE"/>
    <w:rsid w:val="00B71138"/>
    <w:rsid w:val="00B717BB"/>
    <w:rsid w:val="00B91ED2"/>
    <w:rsid w:val="00B92AFF"/>
    <w:rsid w:val="00B94CE9"/>
    <w:rsid w:val="00BA23D1"/>
    <w:rsid w:val="00BA68A3"/>
    <w:rsid w:val="00BA6B4D"/>
    <w:rsid w:val="00BB2368"/>
    <w:rsid w:val="00BB4399"/>
    <w:rsid w:val="00BC14D9"/>
    <w:rsid w:val="00BC5290"/>
    <w:rsid w:val="00BC74BA"/>
    <w:rsid w:val="00BD0528"/>
    <w:rsid w:val="00BD2FA2"/>
    <w:rsid w:val="00BD478A"/>
    <w:rsid w:val="00BD58AF"/>
    <w:rsid w:val="00BD6C56"/>
    <w:rsid w:val="00BE5D4F"/>
    <w:rsid w:val="00BF3C7B"/>
    <w:rsid w:val="00C219FE"/>
    <w:rsid w:val="00C265CC"/>
    <w:rsid w:val="00C41C03"/>
    <w:rsid w:val="00C56931"/>
    <w:rsid w:val="00C5741D"/>
    <w:rsid w:val="00C715A8"/>
    <w:rsid w:val="00C73B25"/>
    <w:rsid w:val="00C8081C"/>
    <w:rsid w:val="00C83E30"/>
    <w:rsid w:val="00C853AE"/>
    <w:rsid w:val="00C85AE4"/>
    <w:rsid w:val="00C9543D"/>
    <w:rsid w:val="00CA1827"/>
    <w:rsid w:val="00CA1AEC"/>
    <w:rsid w:val="00CA3B7C"/>
    <w:rsid w:val="00CA4484"/>
    <w:rsid w:val="00CA57DB"/>
    <w:rsid w:val="00CB3E8D"/>
    <w:rsid w:val="00CC0797"/>
    <w:rsid w:val="00CE0FE3"/>
    <w:rsid w:val="00CE39F5"/>
    <w:rsid w:val="00CE432A"/>
    <w:rsid w:val="00CE5B65"/>
    <w:rsid w:val="00CE5E05"/>
    <w:rsid w:val="00CF1178"/>
    <w:rsid w:val="00CF222A"/>
    <w:rsid w:val="00CF2992"/>
    <w:rsid w:val="00CF3088"/>
    <w:rsid w:val="00CF5060"/>
    <w:rsid w:val="00CF6F24"/>
    <w:rsid w:val="00CF7AAA"/>
    <w:rsid w:val="00D01237"/>
    <w:rsid w:val="00D02A71"/>
    <w:rsid w:val="00D062C6"/>
    <w:rsid w:val="00D13AD3"/>
    <w:rsid w:val="00D177BC"/>
    <w:rsid w:val="00D17D7A"/>
    <w:rsid w:val="00D229EB"/>
    <w:rsid w:val="00D335D5"/>
    <w:rsid w:val="00D33F12"/>
    <w:rsid w:val="00D36925"/>
    <w:rsid w:val="00D402A1"/>
    <w:rsid w:val="00D4449B"/>
    <w:rsid w:val="00D4512F"/>
    <w:rsid w:val="00D47679"/>
    <w:rsid w:val="00D478DE"/>
    <w:rsid w:val="00D56031"/>
    <w:rsid w:val="00D60676"/>
    <w:rsid w:val="00D64FC4"/>
    <w:rsid w:val="00D6667A"/>
    <w:rsid w:val="00D71BCF"/>
    <w:rsid w:val="00D7543B"/>
    <w:rsid w:val="00D7643F"/>
    <w:rsid w:val="00D76917"/>
    <w:rsid w:val="00D8343A"/>
    <w:rsid w:val="00D839DD"/>
    <w:rsid w:val="00D84A73"/>
    <w:rsid w:val="00D854E6"/>
    <w:rsid w:val="00D86DED"/>
    <w:rsid w:val="00D90155"/>
    <w:rsid w:val="00D9070B"/>
    <w:rsid w:val="00D91FB6"/>
    <w:rsid w:val="00D924C8"/>
    <w:rsid w:val="00D938A4"/>
    <w:rsid w:val="00D97D24"/>
    <w:rsid w:val="00DA2DB1"/>
    <w:rsid w:val="00DA2E48"/>
    <w:rsid w:val="00DA2F15"/>
    <w:rsid w:val="00DA33D4"/>
    <w:rsid w:val="00DA345E"/>
    <w:rsid w:val="00DA57FF"/>
    <w:rsid w:val="00DB17AD"/>
    <w:rsid w:val="00DB1FF1"/>
    <w:rsid w:val="00DB2931"/>
    <w:rsid w:val="00DB4088"/>
    <w:rsid w:val="00DC1928"/>
    <w:rsid w:val="00DC4E0D"/>
    <w:rsid w:val="00DC61BF"/>
    <w:rsid w:val="00DD1781"/>
    <w:rsid w:val="00DE1232"/>
    <w:rsid w:val="00DE2164"/>
    <w:rsid w:val="00DE3822"/>
    <w:rsid w:val="00DF542D"/>
    <w:rsid w:val="00DF68B9"/>
    <w:rsid w:val="00E02BCA"/>
    <w:rsid w:val="00E033F5"/>
    <w:rsid w:val="00E03F51"/>
    <w:rsid w:val="00E05BE3"/>
    <w:rsid w:val="00E06DA4"/>
    <w:rsid w:val="00E07200"/>
    <w:rsid w:val="00E10B4C"/>
    <w:rsid w:val="00E20FA1"/>
    <w:rsid w:val="00E25987"/>
    <w:rsid w:val="00E25D92"/>
    <w:rsid w:val="00E26224"/>
    <w:rsid w:val="00E269C5"/>
    <w:rsid w:val="00E272D3"/>
    <w:rsid w:val="00E300DB"/>
    <w:rsid w:val="00E36B0A"/>
    <w:rsid w:val="00E376D3"/>
    <w:rsid w:val="00E37772"/>
    <w:rsid w:val="00E40372"/>
    <w:rsid w:val="00E43469"/>
    <w:rsid w:val="00E51EF9"/>
    <w:rsid w:val="00E52C81"/>
    <w:rsid w:val="00E645AA"/>
    <w:rsid w:val="00E723CE"/>
    <w:rsid w:val="00E72AB2"/>
    <w:rsid w:val="00E750BF"/>
    <w:rsid w:val="00E75CE1"/>
    <w:rsid w:val="00E86CE2"/>
    <w:rsid w:val="00E8706F"/>
    <w:rsid w:val="00E87BAD"/>
    <w:rsid w:val="00E92F04"/>
    <w:rsid w:val="00E93093"/>
    <w:rsid w:val="00EA0F37"/>
    <w:rsid w:val="00EA13A8"/>
    <w:rsid w:val="00EA597F"/>
    <w:rsid w:val="00EA5A7C"/>
    <w:rsid w:val="00EB68DE"/>
    <w:rsid w:val="00EC4F78"/>
    <w:rsid w:val="00ED0D38"/>
    <w:rsid w:val="00ED1516"/>
    <w:rsid w:val="00ED70FB"/>
    <w:rsid w:val="00EE03E9"/>
    <w:rsid w:val="00EE27FB"/>
    <w:rsid w:val="00EE608F"/>
    <w:rsid w:val="00EF237B"/>
    <w:rsid w:val="00F00D62"/>
    <w:rsid w:val="00F03764"/>
    <w:rsid w:val="00F05925"/>
    <w:rsid w:val="00F05EB7"/>
    <w:rsid w:val="00F06B44"/>
    <w:rsid w:val="00F06E9C"/>
    <w:rsid w:val="00F07457"/>
    <w:rsid w:val="00F0747E"/>
    <w:rsid w:val="00F1027F"/>
    <w:rsid w:val="00F125FD"/>
    <w:rsid w:val="00F20EC0"/>
    <w:rsid w:val="00F22651"/>
    <w:rsid w:val="00F24640"/>
    <w:rsid w:val="00F26D9A"/>
    <w:rsid w:val="00F3042E"/>
    <w:rsid w:val="00F31428"/>
    <w:rsid w:val="00F332F9"/>
    <w:rsid w:val="00F36258"/>
    <w:rsid w:val="00F4125C"/>
    <w:rsid w:val="00F4573D"/>
    <w:rsid w:val="00F51A5E"/>
    <w:rsid w:val="00F54BA9"/>
    <w:rsid w:val="00F54C61"/>
    <w:rsid w:val="00F56887"/>
    <w:rsid w:val="00F61CE5"/>
    <w:rsid w:val="00F659B4"/>
    <w:rsid w:val="00F8759B"/>
    <w:rsid w:val="00F93DF9"/>
    <w:rsid w:val="00F943F6"/>
    <w:rsid w:val="00F9613F"/>
    <w:rsid w:val="00FA3EA3"/>
    <w:rsid w:val="00FA5BEE"/>
    <w:rsid w:val="00FA7BA3"/>
    <w:rsid w:val="00FB683C"/>
    <w:rsid w:val="00FC2D45"/>
    <w:rsid w:val="00FC4B8C"/>
    <w:rsid w:val="00FC6175"/>
    <w:rsid w:val="00FC6A9B"/>
    <w:rsid w:val="00FD11E1"/>
    <w:rsid w:val="00FD4736"/>
    <w:rsid w:val="00FE012A"/>
    <w:rsid w:val="00FE19A4"/>
    <w:rsid w:val="00FE6ADB"/>
    <w:rsid w:val="00FE7352"/>
    <w:rsid w:val="00FF4B07"/>
    <w:rsid w:val="00FF4C83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BA0E"/>
  <w15:docId w15:val="{3DB6AE43-B5CB-4E11-A6FC-DFDFBAB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table" w:customStyle="1" w:styleId="TabeladeGrade4-nfase11">
    <w:name w:val="Tabela de Grade 4 - Ênfase 11"/>
    <w:basedOn w:val="Tabelanormal"/>
    <w:uiPriority w:val="49"/>
    <w:rsid w:val="00E259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4C3D"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75C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B1F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8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-legado.capes.gov.br/sucupira/public/consultas/coleta/veiculoPublicacaoQualis/listaConsultaGeralPeriodicos.js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br/capes/pt-br/centrais-de-conteudo/10062019-producao-tecnica-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capes/pt-br/centrais-de-conteudo/12062019-proposta-de-classificacao-de-livros-gt-qualislivro-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2E8B-EE2C-4B27-8B1C-7B516B0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Rennan Herculano</cp:lastModifiedBy>
  <cp:revision>16</cp:revision>
  <cp:lastPrinted>2021-10-07T18:39:00Z</cp:lastPrinted>
  <dcterms:created xsi:type="dcterms:W3CDTF">2025-06-10T17:01:00Z</dcterms:created>
  <dcterms:modified xsi:type="dcterms:W3CDTF">2025-06-18T13:58:00Z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