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45F9" w14:textId="5098C404" w:rsidR="0039424A" w:rsidRPr="00E25987" w:rsidRDefault="00FA7FC0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  <w:color w:val="0070C0"/>
          <w:sz w:val="32"/>
          <w:szCs w:val="32"/>
        </w:rPr>
      </w:pPr>
      <w:r w:rsidRPr="00FA7FC0">
        <w:rPr>
          <w:rFonts w:ascii="Roboto Condensed" w:hAnsi="Roboto Condensed"/>
          <w:b/>
          <w:bCs/>
          <w:color w:val="0070C0"/>
          <w:sz w:val="32"/>
          <w:szCs w:val="32"/>
        </w:rPr>
        <w:t>EDITAL PPGPA 03/2025</w:t>
      </w:r>
    </w:p>
    <w:p w14:paraId="4C7F998A" w14:textId="51767B46" w:rsidR="00CE5E05" w:rsidRDefault="00FA7FC0" w:rsidP="00FA7FC0">
      <w:pPr>
        <w:ind w:right="25"/>
        <w:jc w:val="center"/>
        <w:rPr>
          <w:rFonts w:ascii="Roboto Condensed" w:hAnsi="Roboto Condensed"/>
          <w:b/>
          <w:color w:val="0070C0"/>
        </w:rPr>
      </w:pPr>
      <w:r w:rsidRPr="00FA7FC0">
        <w:rPr>
          <w:rFonts w:ascii="Roboto Condensed" w:hAnsi="Roboto Condensed"/>
          <w:b/>
          <w:color w:val="0070C0"/>
        </w:rPr>
        <w:t>ANEXO I – REQUERIMENTO DE CREDENCIAMENTO DOCENTE</w:t>
      </w:r>
    </w:p>
    <w:p w14:paraId="7E1F12EE" w14:textId="77777777" w:rsidR="00A57DF1" w:rsidRDefault="00A57DF1" w:rsidP="00E87BAD">
      <w:pPr>
        <w:ind w:left="770" w:right="998" w:hanging="375"/>
        <w:jc w:val="center"/>
        <w:rPr>
          <w:rFonts w:ascii="Roboto Condensed" w:hAnsi="Roboto Condensed"/>
          <w:b/>
          <w:color w:val="0070C0"/>
        </w:rPr>
      </w:pP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2228"/>
        <w:gridCol w:w="849"/>
        <w:gridCol w:w="318"/>
        <w:gridCol w:w="3795"/>
      </w:tblGrid>
      <w:tr w:rsidR="00A57DF1" w14:paraId="3BCBEC69" w14:textId="77777777" w:rsidTr="000E480E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5B9BD5"/>
              <w:left w:val="single" w:sz="4" w:space="0" w:color="5B9BD5"/>
              <w:bottom w:val="single" w:sz="8" w:space="0" w:color="4F81BD"/>
              <w:right w:val="single" w:sz="4" w:space="0" w:color="5B9BD5"/>
            </w:tcBorders>
            <w:shd w:val="clear" w:color="000000" w:fill="4F81BD"/>
            <w:noWrap/>
            <w:vAlign w:val="center"/>
            <w:hideMark/>
          </w:tcPr>
          <w:p w14:paraId="7943DEEC" w14:textId="43E69D85" w:rsidR="00A57DF1" w:rsidRDefault="00A57DF1">
            <w:pPr>
              <w:jc w:val="center"/>
              <w:rPr>
                <w:rFonts w:ascii="Roboto Condensed" w:hAnsi="Roboto Condensed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FFFFFF" w:themeColor="background1"/>
                <w:sz w:val="22"/>
                <w:szCs w:val="22"/>
                <w:lang w:val="pt-PT"/>
              </w:rPr>
              <w:t>1. DADOS PESSOAIS</w:t>
            </w:r>
            <w:r w:rsidR="00DE2C95">
              <w:rPr>
                <w:rFonts w:ascii="Roboto Condensed" w:hAnsi="Roboto Condensed" w:cs="Calibri"/>
                <w:b/>
                <w:bCs/>
                <w:color w:val="FFFFFF" w:themeColor="background1"/>
                <w:sz w:val="22"/>
                <w:szCs w:val="22"/>
                <w:lang w:val="pt-PT"/>
              </w:rPr>
              <w:t xml:space="preserve"> E FUNCIONAIS</w:t>
            </w:r>
          </w:p>
        </w:tc>
      </w:tr>
      <w:tr w:rsidR="00FA7FC0" w14:paraId="45B8D982" w14:textId="77777777" w:rsidTr="000E480E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4F81BD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DBE5F1"/>
            <w:noWrap/>
            <w:vAlign w:val="center"/>
            <w:hideMark/>
          </w:tcPr>
          <w:p w14:paraId="1939488C" w14:textId="2C30B6FF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sz w:val="22"/>
                <w:szCs w:val="22"/>
                <w:lang w:val="pt-PT"/>
              </w:rPr>
              <w:t>Nome</w:t>
            </w:r>
            <w:r w:rsidR="00DE2C95">
              <w:rPr>
                <w:rFonts w:ascii="Roboto Condensed" w:hAnsi="Roboto Condensed" w:cs="Calibri"/>
                <w:b/>
                <w:bCs/>
                <w:sz w:val="22"/>
                <w:szCs w:val="22"/>
                <w:lang w:val="pt-PT"/>
              </w:rPr>
              <w:t xml:space="preserve"> completo</w:t>
            </w:r>
            <w:r>
              <w:rPr>
                <w:rFonts w:ascii="Roboto Condensed" w:hAnsi="Roboto Condensed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FA7FC0" w14:paraId="3DE4E81A" w14:textId="77777777" w:rsidTr="00DE2C95">
        <w:trPr>
          <w:trHeight w:val="283"/>
        </w:trPr>
        <w:tc>
          <w:tcPr>
            <w:tcW w:w="2534" w:type="pct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6E58D3" w14:textId="3501F44C" w:rsidR="00FA7FC0" w:rsidRDefault="00DE2C95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Data de n</w:t>
            </w:r>
            <w:r w:rsidR="00FA7FC0"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 xml:space="preserve">ascimento: </w:t>
            </w:r>
          </w:p>
        </w:tc>
        <w:tc>
          <w:tcPr>
            <w:tcW w:w="2466" w:type="pct"/>
            <w:gridSpan w:val="3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52506D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CPF:</w:t>
            </w:r>
          </w:p>
        </w:tc>
      </w:tr>
      <w:tr w:rsidR="00FA7FC0" w14:paraId="494D44F7" w14:textId="77777777" w:rsidTr="00DE2C95">
        <w:trPr>
          <w:trHeight w:val="283"/>
        </w:trPr>
        <w:tc>
          <w:tcPr>
            <w:tcW w:w="1427" w:type="pct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1A9036E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sz w:val="22"/>
                <w:szCs w:val="22"/>
                <w:lang w:val="pt-PT"/>
              </w:rPr>
              <w:t>Naturalidade:</w:t>
            </w:r>
          </w:p>
        </w:tc>
        <w:tc>
          <w:tcPr>
            <w:tcW w:w="1107" w:type="pct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000000" w:fill="DBE5F1"/>
            <w:noWrap/>
            <w:vAlign w:val="center"/>
            <w:hideMark/>
          </w:tcPr>
          <w:p w14:paraId="1BF543D1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sz w:val="22"/>
                <w:szCs w:val="22"/>
                <w:lang w:val="pt-PT"/>
              </w:rPr>
              <w:t>UF:</w:t>
            </w:r>
          </w:p>
        </w:tc>
        <w:tc>
          <w:tcPr>
            <w:tcW w:w="422" w:type="pct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B376CE3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85910A4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DBE5F1"/>
            <w:noWrap/>
            <w:vAlign w:val="center"/>
            <w:hideMark/>
          </w:tcPr>
          <w:p w14:paraId="5BE024B0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7FC0" w14:paraId="2C945390" w14:textId="77777777" w:rsidTr="00DE2C95">
        <w:trPr>
          <w:trHeight w:val="283"/>
        </w:trPr>
        <w:tc>
          <w:tcPr>
            <w:tcW w:w="142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345BA3C7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RG:</w:t>
            </w:r>
          </w:p>
        </w:tc>
        <w:tc>
          <w:tcPr>
            <w:tcW w:w="1529" w:type="pct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3AA6E049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Órgão Emissor:</w:t>
            </w:r>
          </w:p>
        </w:tc>
        <w:tc>
          <w:tcPr>
            <w:tcW w:w="2044" w:type="pct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F725F0" w14:textId="77777777" w:rsidR="00FA7FC0" w:rsidRDefault="00FA7FC0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 xml:space="preserve">Data de emissão: </w:t>
            </w:r>
          </w:p>
        </w:tc>
      </w:tr>
      <w:tr w:rsidR="00DE2C95" w14:paraId="39D570E2" w14:textId="77777777" w:rsidTr="00DE2C95">
        <w:trPr>
          <w:trHeight w:val="283"/>
        </w:trPr>
        <w:tc>
          <w:tcPr>
            <w:tcW w:w="142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23F47D9" w14:textId="7704D814" w:rsidR="00DE2C95" w:rsidRDefault="00DE2C95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ORCID</w:t>
            </w:r>
          </w:p>
        </w:tc>
        <w:tc>
          <w:tcPr>
            <w:tcW w:w="3573" w:type="pct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 w:themeFill="accent1" w:themeFillTint="33"/>
            <w:noWrap/>
            <w:vAlign w:val="center"/>
          </w:tcPr>
          <w:p w14:paraId="0F5137C6" w14:textId="77777777" w:rsidR="00DE2C95" w:rsidRDefault="00DE2C95">
            <w:pP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</w:tr>
    </w:tbl>
    <w:p w14:paraId="17445AF8" w14:textId="77777777" w:rsidR="000C7A86" w:rsidRPr="00A57DF1" w:rsidRDefault="000C7A86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  <w:color w:val="548DD4" w:themeColor="text2" w:themeTint="99"/>
        </w:rPr>
      </w:pPr>
    </w:p>
    <w:tbl>
      <w:tblPr>
        <w:tblStyle w:val="TabeladeGrade4-nfase11"/>
        <w:tblW w:w="5000" w:type="pct"/>
        <w:tblLook w:val="04A0" w:firstRow="1" w:lastRow="0" w:firstColumn="1" w:lastColumn="0" w:noHBand="0" w:noVBand="1"/>
      </w:tblPr>
      <w:tblGrid>
        <w:gridCol w:w="1491"/>
        <w:gridCol w:w="4018"/>
        <w:gridCol w:w="700"/>
        <w:gridCol w:w="2629"/>
        <w:gridCol w:w="1242"/>
      </w:tblGrid>
      <w:tr w:rsidR="00AF6674" w:rsidRPr="00AF6674" w14:paraId="63065B52" w14:textId="77777777" w:rsidTr="00233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0AFCADD" w14:textId="74D0A3E6" w:rsidR="001B2361" w:rsidRPr="00AF6674" w:rsidRDefault="00FA7FC0" w:rsidP="002334E1">
            <w:pPr>
              <w:pStyle w:val="TableParagraph"/>
              <w:spacing w:line="250" w:lineRule="exact"/>
              <w:ind w:left="-116"/>
              <w:jc w:val="center"/>
              <w:rPr>
                <w:rFonts w:ascii="Roboto Condensed" w:hAnsi="Roboto Condensed"/>
                <w:b w:val="0"/>
              </w:rPr>
            </w:pPr>
            <w:r>
              <w:rPr>
                <w:rFonts w:ascii="Roboto Condensed" w:hAnsi="Roboto Condensed"/>
              </w:rPr>
              <w:t>2</w:t>
            </w:r>
            <w:r w:rsidR="001B2361" w:rsidRPr="00AF6674">
              <w:rPr>
                <w:rFonts w:ascii="Roboto Condensed" w:hAnsi="Roboto Condensed"/>
              </w:rPr>
              <w:t>. FORMAÇÃO ACADÊMICA</w:t>
            </w:r>
          </w:p>
        </w:tc>
      </w:tr>
      <w:tr w:rsidR="001B2361" w:rsidRPr="001B2361" w14:paraId="0497D7D9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  <w:vAlign w:val="center"/>
          </w:tcPr>
          <w:p w14:paraId="44D438BA" w14:textId="77777777" w:rsidR="001B2361" w:rsidRPr="001B2361" w:rsidRDefault="001B2361" w:rsidP="00A57DF1">
            <w:pPr>
              <w:pStyle w:val="TableParagraph"/>
              <w:spacing w:before="182"/>
              <w:jc w:val="center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Graduação</w:t>
            </w:r>
          </w:p>
        </w:tc>
        <w:tc>
          <w:tcPr>
            <w:tcW w:w="4260" w:type="pct"/>
            <w:gridSpan w:val="4"/>
          </w:tcPr>
          <w:p w14:paraId="1C911323" w14:textId="77777777" w:rsidR="001B2361" w:rsidRPr="001B2361" w:rsidRDefault="001B2361" w:rsidP="005D1ADF">
            <w:pPr>
              <w:pStyle w:val="TableParagraph"/>
              <w:spacing w:line="25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Nome do Curso:</w:t>
            </w:r>
          </w:p>
        </w:tc>
      </w:tr>
      <w:tr w:rsidR="001B2361" w:rsidRPr="001B2361" w14:paraId="22D81DE9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504040CD" w14:textId="77777777" w:rsidR="001B2361" w:rsidRPr="001B2361" w:rsidRDefault="001B2361" w:rsidP="00F05925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260" w:type="pct"/>
            <w:gridSpan w:val="4"/>
          </w:tcPr>
          <w:p w14:paraId="4C02CF50" w14:textId="77777777" w:rsidR="001B2361" w:rsidRPr="001B2361" w:rsidRDefault="001B2361" w:rsidP="005D1ADF">
            <w:pPr>
              <w:pStyle w:val="TableParagraph"/>
              <w:spacing w:line="25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Instituição:</w:t>
            </w:r>
          </w:p>
        </w:tc>
      </w:tr>
      <w:tr w:rsidR="001B2361" w:rsidRPr="001B2361" w14:paraId="2B4C8BE2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5800320F" w14:textId="77777777" w:rsidR="001B2361" w:rsidRPr="001B2361" w:rsidRDefault="001B2361" w:rsidP="00F05925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993" w:type="pct"/>
          </w:tcPr>
          <w:p w14:paraId="1A8D4F0E" w14:textId="77777777" w:rsidR="001B2361" w:rsidRPr="001B2361" w:rsidRDefault="001B2361" w:rsidP="005D1ADF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Média Geral (Histórico):</w:t>
            </w:r>
          </w:p>
        </w:tc>
        <w:tc>
          <w:tcPr>
            <w:tcW w:w="1651" w:type="pct"/>
            <w:gridSpan w:val="2"/>
          </w:tcPr>
          <w:p w14:paraId="3A1E8B40" w14:textId="77777777" w:rsidR="001B2361" w:rsidRPr="001B2361" w:rsidRDefault="001B2361" w:rsidP="005D1ADF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Município:</w:t>
            </w:r>
          </w:p>
        </w:tc>
        <w:tc>
          <w:tcPr>
            <w:tcW w:w="616" w:type="pct"/>
          </w:tcPr>
          <w:p w14:paraId="40D0F4CF" w14:textId="77777777" w:rsidR="001B2361" w:rsidRPr="001B2361" w:rsidRDefault="001B2361" w:rsidP="005D1ADF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UF:</w:t>
            </w:r>
          </w:p>
        </w:tc>
      </w:tr>
      <w:tr w:rsidR="001B2361" w:rsidRPr="001B2361" w14:paraId="26E79568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329F190C" w14:textId="77777777" w:rsidR="001B2361" w:rsidRPr="001B2361" w:rsidRDefault="001B2361" w:rsidP="00F05925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2340" w:type="pct"/>
            <w:gridSpan w:val="2"/>
          </w:tcPr>
          <w:p w14:paraId="1C90A0D3" w14:textId="0E4266AA" w:rsidR="001B2361" w:rsidRPr="001B2361" w:rsidRDefault="001B2361" w:rsidP="005D1ADF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Início (mm/aa):</w:t>
            </w:r>
          </w:p>
        </w:tc>
        <w:tc>
          <w:tcPr>
            <w:tcW w:w="1920" w:type="pct"/>
            <w:gridSpan w:val="2"/>
          </w:tcPr>
          <w:p w14:paraId="737692B8" w14:textId="77777777" w:rsidR="001B2361" w:rsidRPr="001B2361" w:rsidRDefault="001B2361" w:rsidP="005D1ADF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Término (mm/aa):</w:t>
            </w:r>
          </w:p>
        </w:tc>
      </w:tr>
      <w:tr w:rsidR="00FA7FC0" w:rsidRPr="001B2361" w14:paraId="171113D6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  <w:vAlign w:val="center"/>
          </w:tcPr>
          <w:p w14:paraId="110D8DBA" w14:textId="455C3ABC" w:rsidR="00FA7FC0" w:rsidRPr="001B2361" w:rsidRDefault="00FA7FC0" w:rsidP="008B2E72">
            <w:pPr>
              <w:pStyle w:val="TableParagraph"/>
              <w:spacing w:before="182"/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Mestrado</w:t>
            </w:r>
          </w:p>
        </w:tc>
        <w:tc>
          <w:tcPr>
            <w:tcW w:w="4260" w:type="pct"/>
            <w:gridSpan w:val="4"/>
          </w:tcPr>
          <w:p w14:paraId="5002D0CC" w14:textId="77777777" w:rsidR="00FA7FC0" w:rsidRPr="001B2361" w:rsidRDefault="00FA7FC0" w:rsidP="008B2E72">
            <w:pPr>
              <w:pStyle w:val="TableParagraph"/>
              <w:spacing w:line="25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Nome do Curso:</w:t>
            </w:r>
          </w:p>
        </w:tc>
      </w:tr>
      <w:tr w:rsidR="00FA7FC0" w:rsidRPr="001B2361" w14:paraId="32777674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0532A9C0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260" w:type="pct"/>
            <w:gridSpan w:val="4"/>
          </w:tcPr>
          <w:p w14:paraId="03A6D64A" w14:textId="77777777" w:rsidR="00FA7FC0" w:rsidRPr="001B2361" w:rsidRDefault="00FA7FC0" w:rsidP="008B2E72">
            <w:pPr>
              <w:pStyle w:val="TableParagraph"/>
              <w:spacing w:line="25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Instituição:</w:t>
            </w:r>
          </w:p>
        </w:tc>
      </w:tr>
      <w:tr w:rsidR="00FA7FC0" w:rsidRPr="001B2361" w14:paraId="51384B89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2C080201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993" w:type="pct"/>
          </w:tcPr>
          <w:p w14:paraId="4A41AD3D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Média Geral (Histórico):</w:t>
            </w:r>
          </w:p>
        </w:tc>
        <w:tc>
          <w:tcPr>
            <w:tcW w:w="1651" w:type="pct"/>
            <w:gridSpan w:val="2"/>
          </w:tcPr>
          <w:p w14:paraId="549FE4EF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Município:</w:t>
            </w:r>
          </w:p>
        </w:tc>
        <w:tc>
          <w:tcPr>
            <w:tcW w:w="616" w:type="pct"/>
          </w:tcPr>
          <w:p w14:paraId="151E949F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UF:</w:t>
            </w:r>
          </w:p>
        </w:tc>
      </w:tr>
      <w:tr w:rsidR="00FA7FC0" w:rsidRPr="001B2361" w14:paraId="6E3583D8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77B6B450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2340" w:type="pct"/>
            <w:gridSpan w:val="2"/>
          </w:tcPr>
          <w:p w14:paraId="37305055" w14:textId="77777777" w:rsidR="00FA7FC0" w:rsidRPr="001B2361" w:rsidRDefault="00FA7FC0" w:rsidP="008B2E72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Início (mm/aa):</w:t>
            </w:r>
          </w:p>
        </w:tc>
        <w:tc>
          <w:tcPr>
            <w:tcW w:w="1920" w:type="pct"/>
            <w:gridSpan w:val="2"/>
          </w:tcPr>
          <w:p w14:paraId="53869CAD" w14:textId="77777777" w:rsidR="00FA7FC0" w:rsidRPr="001B2361" w:rsidRDefault="00FA7FC0" w:rsidP="008B2E72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Término (mm/aa):</w:t>
            </w:r>
          </w:p>
        </w:tc>
      </w:tr>
      <w:tr w:rsidR="00FA7FC0" w:rsidRPr="001B2361" w14:paraId="5032F5C1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  <w:vAlign w:val="center"/>
          </w:tcPr>
          <w:p w14:paraId="7E461955" w14:textId="7FFA3FCE" w:rsidR="00FA7FC0" w:rsidRPr="001B2361" w:rsidRDefault="00FA7FC0" w:rsidP="000E480E">
            <w:pPr>
              <w:pStyle w:val="TableParagraph"/>
              <w:spacing w:before="182"/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Doutorado</w:t>
            </w:r>
          </w:p>
        </w:tc>
        <w:tc>
          <w:tcPr>
            <w:tcW w:w="4260" w:type="pct"/>
            <w:gridSpan w:val="4"/>
          </w:tcPr>
          <w:p w14:paraId="6246C651" w14:textId="77777777" w:rsidR="00FA7FC0" w:rsidRPr="001B2361" w:rsidRDefault="00FA7FC0" w:rsidP="008B2E72">
            <w:pPr>
              <w:pStyle w:val="TableParagraph"/>
              <w:spacing w:line="25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Nome do Curso:</w:t>
            </w:r>
          </w:p>
        </w:tc>
      </w:tr>
      <w:tr w:rsidR="00FA7FC0" w:rsidRPr="001B2361" w14:paraId="15C0D052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4E0ACF45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260" w:type="pct"/>
            <w:gridSpan w:val="4"/>
          </w:tcPr>
          <w:p w14:paraId="0FBE61F6" w14:textId="77777777" w:rsidR="00FA7FC0" w:rsidRPr="001B2361" w:rsidRDefault="00FA7FC0" w:rsidP="008B2E72">
            <w:pPr>
              <w:pStyle w:val="TableParagraph"/>
              <w:spacing w:line="25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Instituição:</w:t>
            </w:r>
          </w:p>
        </w:tc>
      </w:tr>
      <w:tr w:rsidR="00FA7FC0" w:rsidRPr="001B2361" w14:paraId="2E03C5E3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210484E0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993" w:type="pct"/>
          </w:tcPr>
          <w:p w14:paraId="456A49DC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Média Geral (Histórico):</w:t>
            </w:r>
          </w:p>
        </w:tc>
        <w:tc>
          <w:tcPr>
            <w:tcW w:w="1651" w:type="pct"/>
            <w:gridSpan w:val="2"/>
          </w:tcPr>
          <w:p w14:paraId="19A05783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Município:</w:t>
            </w:r>
          </w:p>
        </w:tc>
        <w:tc>
          <w:tcPr>
            <w:tcW w:w="616" w:type="pct"/>
          </w:tcPr>
          <w:p w14:paraId="374A0738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UF:</w:t>
            </w:r>
          </w:p>
        </w:tc>
      </w:tr>
      <w:tr w:rsidR="00FA7FC0" w:rsidRPr="001B2361" w14:paraId="391872D5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61CB676F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2340" w:type="pct"/>
            <w:gridSpan w:val="2"/>
          </w:tcPr>
          <w:p w14:paraId="534C0296" w14:textId="77777777" w:rsidR="00FA7FC0" w:rsidRPr="001B2361" w:rsidRDefault="00FA7FC0" w:rsidP="008B2E72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Início (mm/aa):</w:t>
            </w:r>
          </w:p>
        </w:tc>
        <w:tc>
          <w:tcPr>
            <w:tcW w:w="1920" w:type="pct"/>
            <w:gridSpan w:val="2"/>
          </w:tcPr>
          <w:p w14:paraId="260C1899" w14:textId="77777777" w:rsidR="00FA7FC0" w:rsidRPr="001B2361" w:rsidRDefault="00FA7FC0" w:rsidP="008B2E72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Término (mm/aa):</w:t>
            </w:r>
          </w:p>
        </w:tc>
      </w:tr>
      <w:tr w:rsidR="00FA7FC0" w:rsidRPr="001B2361" w14:paraId="5CA699F2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  <w:vAlign w:val="center"/>
          </w:tcPr>
          <w:p w14:paraId="3E6EBA2C" w14:textId="789A41A4" w:rsidR="00FA7FC0" w:rsidRPr="001B2361" w:rsidRDefault="00FA7FC0" w:rsidP="000E480E">
            <w:pPr>
              <w:pStyle w:val="TableParagraph"/>
              <w:spacing w:before="182"/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Pós-doutorado</w:t>
            </w:r>
          </w:p>
        </w:tc>
        <w:tc>
          <w:tcPr>
            <w:tcW w:w="4260" w:type="pct"/>
            <w:gridSpan w:val="4"/>
          </w:tcPr>
          <w:p w14:paraId="38E8F909" w14:textId="77777777" w:rsidR="00FA7FC0" w:rsidRPr="001B2361" w:rsidRDefault="00FA7FC0" w:rsidP="008B2E72">
            <w:pPr>
              <w:pStyle w:val="TableParagraph"/>
              <w:spacing w:line="25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Nome do Curso:</w:t>
            </w:r>
          </w:p>
        </w:tc>
      </w:tr>
      <w:tr w:rsidR="00FA7FC0" w:rsidRPr="001B2361" w14:paraId="48812DD3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7E6CC448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260" w:type="pct"/>
            <w:gridSpan w:val="4"/>
          </w:tcPr>
          <w:p w14:paraId="2DB30986" w14:textId="77777777" w:rsidR="00FA7FC0" w:rsidRPr="001B2361" w:rsidRDefault="00FA7FC0" w:rsidP="008B2E72">
            <w:pPr>
              <w:pStyle w:val="TableParagraph"/>
              <w:spacing w:line="25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Instituição:</w:t>
            </w:r>
          </w:p>
        </w:tc>
      </w:tr>
      <w:tr w:rsidR="00FA7FC0" w:rsidRPr="001B2361" w14:paraId="29D8763F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1EC7D0D2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993" w:type="pct"/>
          </w:tcPr>
          <w:p w14:paraId="72A2C19B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Média Geral (Histórico):</w:t>
            </w:r>
          </w:p>
        </w:tc>
        <w:tc>
          <w:tcPr>
            <w:tcW w:w="1651" w:type="pct"/>
            <w:gridSpan w:val="2"/>
          </w:tcPr>
          <w:p w14:paraId="68EA55C9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Município:</w:t>
            </w:r>
          </w:p>
        </w:tc>
        <w:tc>
          <w:tcPr>
            <w:tcW w:w="616" w:type="pct"/>
          </w:tcPr>
          <w:p w14:paraId="00E9F13E" w14:textId="77777777" w:rsidR="00FA7FC0" w:rsidRPr="001B2361" w:rsidRDefault="00FA7FC0" w:rsidP="008B2E72">
            <w:pPr>
              <w:pStyle w:val="TableParagraph"/>
              <w:spacing w:line="24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UF:</w:t>
            </w:r>
          </w:p>
        </w:tc>
      </w:tr>
      <w:tr w:rsidR="00FA7FC0" w:rsidRPr="001B2361" w14:paraId="3D3BAEB7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703D147E" w14:textId="77777777" w:rsidR="00FA7FC0" w:rsidRPr="001B2361" w:rsidRDefault="00FA7FC0" w:rsidP="008B2E72">
            <w:pPr>
              <w:jc w:val="both"/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2340" w:type="pct"/>
            <w:gridSpan w:val="2"/>
          </w:tcPr>
          <w:p w14:paraId="724827A9" w14:textId="77777777" w:rsidR="00FA7FC0" w:rsidRPr="001B2361" w:rsidRDefault="00FA7FC0" w:rsidP="008B2E72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Início (mm/aa):</w:t>
            </w:r>
          </w:p>
        </w:tc>
        <w:tc>
          <w:tcPr>
            <w:tcW w:w="1920" w:type="pct"/>
            <w:gridSpan w:val="2"/>
          </w:tcPr>
          <w:p w14:paraId="5526669E" w14:textId="77777777" w:rsidR="00FA7FC0" w:rsidRPr="001B2361" w:rsidRDefault="00FA7FC0" w:rsidP="008B2E72">
            <w:pPr>
              <w:pStyle w:val="TableParagraph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1B2361">
              <w:rPr>
                <w:rFonts w:ascii="Roboto Condensed" w:hAnsi="Roboto Condensed"/>
              </w:rPr>
              <w:t>Término (mm/aa):</w:t>
            </w:r>
          </w:p>
        </w:tc>
      </w:tr>
    </w:tbl>
    <w:p w14:paraId="44F32CD2" w14:textId="77777777" w:rsidR="00FA7FC0" w:rsidRDefault="00FA7FC0" w:rsidP="001B2361">
      <w:pPr>
        <w:pStyle w:val="Corpodetexto"/>
        <w:jc w:val="both"/>
        <w:rPr>
          <w:rFonts w:ascii="Roboto Condensed" w:hAnsi="Roboto Condensed"/>
          <w:b w:val="0"/>
          <w:sz w:val="24"/>
          <w:szCs w:val="24"/>
        </w:rPr>
      </w:pPr>
    </w:p>
    <w:tbl>
      <w:tblPr>
        <w:tblStyle w:val="TabeladeGrade4-nfase11"/>
        <w:tblW w:w="5000" w:type="pct"/>
        <w:tblLook w:val="04A0" w:firstRow="1" w:lastRow="0" w:firstColumn="1" w:lastColumn="0" w:noHBand="0" w:noVBand="1"/>
      </w:tblPr>
      <w:tblGrid>
        <w:gridCol w:w="659"/>
        <w:gridCol w:w="9421"/>
      </w:tblGrid>
      <w:tr w:rsidR="008A0246" w:rsidRPr="008A0246" w14:paraId="410C930F" w14:textId="77777777" w:rsidTr="000E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CE1E4A0" w14:textId="2FE0ACE7" w:rsidR="008A0246" w:rsidRPr="00832752" w:rsidRDefault="000E480E" w:rsidP="00134219">
            <w:pPr>
              <w:pStyle w:val="TableParagraph"/>
              <w:spacing w:before="23"/>
              <w:ind w:left="172"/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</w:t>
            </w:r>
            <w:r w:rsidR="008A0246" w:rsidRPr="00832752">
              <w:rPr>
                <w:rFonts w:ascii="Roboto Condensed" w:hAnsi="Roboto Condensed"/>
              </w:rPr>
              <w:t xml:space="preserve">. </w:t>
            </w:r>
            <w:r w:rsidRPr="000E480E">
              <w:rPr>
                <w:rFonts w:ascii="Roboto Condensed" w:hAnsi="Roboto Condensed"/>
              </w:rPr>
              <w:t>BOLSISTA DE PRODUTIVIDADE DO CNPQ</w:t>
            </w:r>
          </w:p>
        </w:tc>
      </w:tr>
      <w:tr w:rsidR="008A0246" w:rsidRPr="008A0246" w14:paraId="314619AC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7A770825" w14:textId="77777777" w:rsidR="008A0246" w:rsidRPr="008A0246" w:rsidRDefault="008A0246" w:rsidP="00F05925">
            <w:pPr>
              <w:pStyle w:val="TableParagraph"/>
              <w:jc w:val="both"/>
              <w:rPr>
                <w:rFonts w:ascii="Roboto Condensed" w:hAnsi="Roboto Condensed"/>
                <w:sz w:val="20"/>
              </w:rPr>
            </w:pPr>
          </w:p>
        </w:tc>
        <w:tc>
          <w:tcPr>
            <w:tcW w:w="4673" w:type="pct"/>
          </w:tcPr>
          <w:p w14:paraId="43806F99" w14:textId="65233446" w:rsidR="008A0246" w:rsidRPr="00832752" w:rsidRDefault="000E480E" w:rsidP="00864CCD">
            <w:pPr>
              <w:pStyle w:val="TableParagraph"/>
              <w:spacing w:before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Não se aplica</w:t>
            </w:r>
          </w:p>
        </w:tc>
      </w:tr>
      <w:tr w:rsidR="008A0246" w:rsidRPr="008A0246" w14:paraId="5623FEDA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61578884" w14:textId="77777777" w:rsidR="008A0246" w:rsidRPr="008A0246" w:rsidRDefault="008A0246" w:rsidP="00F05925">
            <w:pPr>
              <w:pStyle w:val="TableParagraph"/>
              <w:jc w:val="both"/>
              <w:rPr>
                <w:rFonts w:ascii="Roboto Condensed" w:hAnsi="Roboto Condensed"/>
                <w:sz w:val="20"/>
              </w:rPr>
            </w:pPr>
          </w:p>
        </w:tc>
        <w:tc>
          <w:tcPr>
            <w:tcW w:w="4673" w:type="pct"/>
          </w:tcPr>
          <w:p w14:paraId="761D1E65" w14:textId="6FE79E65" w:rsidR="008A0246" w:rsidRPr="008A0246" w:rsidRDefault="000E480E" w:rsidP="00864CCD">
            <w:pPr>
              <w:pStyle w:val="TableParagraph"/>
              <w:spacing w:before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0E480E">
              <w:rPr>
                <w:rFonts w:ascii="Roboto Condensed" w:hAnsi="Roboto Condensed"/>
                <w:lang w:val="pt-BR"/>
              </w:rPr>
              <w:t>Produtividade em Pesquisa</w:t>
            </w:r>
            <w:r>
              <w:rPr>
                <w:rFonts w:ascii="Roboto Condensed" w:hAnsi="Roboto Condensed"/>
                <w:lang w:val="pt-BR"/>
              </w:rPr>
              <w:t xml:space="preserve"> (PQ)</w:t>
            </w:r>
          </w:p>
        </w:tc>
      </w:tr>
      <w:tr w:rsidR="008A0246" w:rsidRPr="008A0246" w14:paraId="04131DEE" w14:textId="77777777" w:rsidTr="000E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4738FDAF" w14:textId="77777777" w:rsidR="008A0246" w:rsidRPr="008A0246" w:rsidRDefault="008A0246" w:rsidP="008A0246">
            <w:pPr>
              <w:pStyle w:val="TableParagraph"/>
              <w:jc w:val="both"/>
              <w:rPr>
                <w:rFonts w:ascii="Roboto Condensed" w:hAnsi="Roboto Condensed"/>
                <w:sz w:val="20"/>
              </w:rPr>
            </w:pPr>
          </w:p>
        </w:tc>
        <w:tc>
          <w:tcPr>
            <w:tcW w:w="4673" w:type="pct"/>
          </w:tcPr>
          <w:p w14:paraId="7068EB2D" w14:textId="681F9BA4" w:rsidR="008A0246" w:rsidRPr="008A0246" w:rsidRDefault="000E480E" w:rsidP="00864CCD">
            <w:pPr>
              <w:pStyle w:val="TableParagraph"/>
              <w:spacing w:before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0E480E">
              <w:rPr>
                <w:rFonts w:ascii="Roboto Condensed" w:hAnsi="Roboto Condensed"/>
                <w:lang w:val="pt-BR"/>
              </w:rPr>
              <w:t>Produtividade em Desenvolvimento Tecnológico e Extensão Inovadora</w:t>
            </w:r>
            <w:r>
              <w:rPr>
                <w:rFonts w:ascii="Roboto Condensed" w:hAnsi="Roboto Condensed"/>
                <w:lang w:val="pt-BR"/>
              </w:rPr>
              <w:t xml:space="preserve"> (DT)</w:t>
            </w:r>
          </w:p>
        </w:tc>
      </w:tr>
      <w:tr w:rsidR="00986150" w:rsidRPr="008A0246" w14:paraId="7C4A27A4" w14:textId="77777777" w:rsidTr="000E480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0061DCB1" w14:textId="77777777" w:rsidR="00986150" w:rsidRPr="008A0246" w:rsidRDefault="00986150" w:rsidP="008A0246">
            <w:pPr>
              <w:pStyle w:val="TableParagraph"/>
              <w:jc w:val="both"/>
              <w:rPr>
                <w:rFonts w:ascii="Roboto Condensed" w:hAnsi="Roboto Condensed"/>
                <w:sz w:val="20"/>
              </w:rPr>
            </w:pPr>
          </w:p>
        </w:tc>
        <w:tc>
          <w:tcPr>
            <w:tcW w:w="4673" w:type="pct"/>
          </w:tcPr>
          <w:p w14:paraId="455C2D7E" w14:textId="4434E1D3" w:rsidR="00986150" w:rsidRPr="008A0246" w:rsidRDefault="000E480E" w:rsidP="00864CCD">
            <w:pPr>
              <w:pStyle w:val="TableParagraph"/>
              <w:spacing w:before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0E480E">
              <w:rPr>
                <w:rFonts w:ascii="Roboto Condensed" w:hAnsi="Roboto Condensed"/>
                <w:lang w:val="pt-BR"/>
              </w:rPr>
              <w:t>Produtividade em Pesquisa Sênior (PQ-Sr)</w:t>
            </w:r>
          </w:p>
        </w:tc>
      </w:tr>
    </w:tbl>
    <w:p w14:paraId="2B661CF5" w14:textId="77777777" w:rsidR="000E480E" w:rsidRPr="00A57DF1" w:rsidRDefault="000E480E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  <w:color w:val="548DD4" w:themeColor="text2" w:themeTint="99"/>
        </w:rPr>
      </w:pPr>
    </w:p>
    <w:tbl>
      <w:tblPr>
        <w:tblStyle w:val="TabeladeGrade4-nfase11"/>
        <w:tblW w:w="5000" w:type="pct"/>
        <w:tblLook w:val="04A0" w:firstRow="1" w:lastRow="0" w:firstColumn="1" w:lastColumn="0" w:noHBand="0" w:noVBand="1"/>
      </w:tblPr>
      <w:tblGrid>
        <w:gridCol w:w="5240"/>
        <w:gridCol w:w="1117"/>
        <w:gridCol w:w="1163"/>
        <w:gridCol w:w="2560"/>
      </w:tblGrid>
      <w:tr w:rsidR="00552256" w:rsidRPr="00552256" w14:paraId="68A2007B" w14:textId="77777777" w:rsidTr="000E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91EAB64" w14:textId="33271895" w:rsidR="00552256" w:rsidRPr="00552256" w:rsidRDefault="0041343B" w:rsidP="000E480E">
            <w:pPr>
              <w:pStyle w:val="TableParagraph"/>
              <w:spacing w:before="1"/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</w:t>
            </w:r>
            <w:r w:rsidR="00552256" w:rsidRPr="00552256">
              <w:rPr>
                <w:rFonts w:ascii="Roboto Condensed" w:hAnsi="Roboto Condensed"/>
              </w:rPr>
              <w:t xml:space="preserve">. </w:t>
            </w:r>
            <w:r w:rsidR="000E480E" w:rsidRPr="000E480E">
              <w:rPr>
                <w:rFonts w:ascii="Roboto Condensed" w:hAnsi="Roboto Condensed"/>
              </w:rPr>
              <w:t>PROGRAMAS DE PÓS-GRADUAÇÃO QUE ESTÁ</w:t>
            </w:r>
            <w:r w:rsidR="000E480E">
              <w:rPr>
                <w:rFonts w:ascii="Roboto Condensed" w:hAnsi="Roboto Condensed"/>
              </w:rPr>
              <w:t xml:space="preserve"> </w:t>
            </w:r>
            <w:r w:rsidR="000E480E" w:rsidRPr="000E480E">
              <w:rPr>
                <w:rFonts w:ascii="Roboto Condensed" w:hAnsi="Roboto Condensed"/>
              </w:rPr>
              <w:t>VINCULADO/INSTITUIÇÃO</w:t>
            </w:r>
          </w:p>
        </w:tc>
      </w:tr>
      <w:tr w:rsidR="00552256" w:rsidRPr="00552256" w14:paraId="391F2816" w14:textId="77777777" w:rsidTr="0023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pct"/>
            <w:vMerge w:val="restart"/>
            <w:vAlign w:val="center"/>
          </w:tcPr>
          <w:p w14:paraId="7154EC0E" w14:textId="7BCB5508" w:rsidR="00552256" w:rsidRPr="00552256" w:rsidRDefault="000E480E" w:rsidP="00A3099F">
            <w:pPr>
              <w:pStyle w:val="TableParagraph"/>
              <w:ind w:right="-109"/>
              <w:jc w:val="center"/>
              <w:rPr>
                <w:rFonts w:ascii="Roboto Condensed" w:hAnsi="Roboto Condensed"/>
                <w:b w:val="0"/>
              </w:rPr>
            </w:pPr>
            <w:r>
              <w:rPr>
                <w:rFonts w:ascii="Roboto Condensed" w:hAnsi="Roboto Condensed"/>
              </w:rPr>
              <w:t>Programa de Pós-Graduação</w:t>
            </w:r>
          </w:p>
        </w:tc>
        <w:tc>
          <w:tcPr>
            <w:tcW w:w="1130" w:type="pct"/>
            <w:gridSpan w:val="2"/>
            <w:vAlign w:val="center"/>
          </w:tcPr>
          <w:p w14:paraId="61F0CC85" w14:textId="77777777" w:rsidR="00552256" w:rsidRPr="00552256" w:rsidRDefault="00552256" w:rsidP="002334E1">
            <w:pPr>
              <w:pStyle w:val="TableParagraph"/>
              <w:spacing w:line="25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b/>
              </w:rPr>
            </w:pPr>
            <w:r w:rsidRPr="00552256">
              <w:rPr>
                <w:rFonts w:ascii="Roboto Condensed" w:hAnsi="Roboto Condensed"/>
                <w:b/>
              </w:rPr>
              <w:t>Período</w:t>
            </w:r>
          </w:p>
        </w:tc>
        <w:tc>
          <w:tcPr>
            <w:tcW w:w="1270" w:type="pct"/>
            <w:vMerge w:val="restart"/>
            <w:vAlign w:val="center"/>
          </w:tcPr>
          <w:p w14:paraId="0A1D8775" w14:textId="77777777" w:rsidR="00864CCD" w:rsidRDefault="00552256" w:rsidP="00600BAF">
            <w:pPr>
              <w:pStyle w:val="TableParagraph"/>
              <w:ind w:righ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b/>
              </w:rPr>
            </w:pPr>
            <w:r w:rsidRPr="00552256">
              <w:rPr>
                <w:rFonts w:ascii="Roboto Condensed" w:hAnsi="Roboto Condensed"/>
                <w:b/>
              </w:rPr>
              <w:t>Tipo de atividade</w:t>
            </w:r>
            <w:r w:rsidR="00A3099F">
              <w:rPr>
                <w:rFonts w:ascii="Roboto Condensed" w:hAnsi="Roboto Condensed"/>
                <w:b/>
              </w:rPr>
              <w:t xml:space="preserve"> </w:t>
            </w:r>
          </w:p>
          <w:p w14:paraId="052D6242" w14:textId="5593CEE9" w:rsidR="00552256" w:rsidRPr="00A3099F" w:rsidRDefault="00552256" w:rsidP="00600BAF">
            <w:pPr>
              <w:pStyle w:val="TableParagraph"/>
              <w:ind w:righ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b/>
              </w:rPr>
            </w:pPr>
            <w:r w:rsidRPr="00552256">
              <w:rPr>
                <w:rFonts w:ascii="Roboto Condensed" w:hAnsi="Roboto Condensed"/>
              </w:rPr>
              <w:t>(</w:t>
            </w:r>
            <w:r w:rsidR="000E480E">
              <w:rPr>
                <w:rFonts w:ascii="Roboto Condensed" w:hAnsi="Roboto Condensed"/>
              </w:rPr>
              <w:t>Permanente/colaborador</w:t>
            </w:r>
            <w:r w:rsidR="00BA6B4D">
              <w:rPr>
                <w:rFonts w:ascii="Roboto Condensed" w:hAnsi="Roboto Condensed"/>
              </w:rPr>
              <w:t>)</w:t>
            </w:r>
          </w:p>
        </w:tc>
      </w:tr>
      <w:tr w:rsidR="00552256" w:rsidRPr="00552256" w14:paraId="511A9888" w14:textId="77777777" w:rsidTr="00233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pct"/>
            <w:vMerge/>
          </w:tcPr>
          <w:p w14:paraId="7B51B0FA" w14:textId="77777777" w:rsidR="00552256" w:rsidRPr="00552256" w:rsidRDefault="00552256" w:rsidP="00F05925">
            <w:pPr>
              <w:jc w:val="both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8C4A985" w14:textId="3D6CB98E" w:rsidR="00552256" w:rsidRPr="00552256" w:rsidRDefault="00552256" w:rsidP="002334E1">
            <w:pPr>
              <w:pStyle w:val="TableParagraph"/>
              <w:spacing w:line="20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552256">
              <w:rPr>
                <w:rFonts w:ascii="Roboto Condensed" w:hAnsi="Roboto Condensed"/>
                <w:b/>
              </w:rPr>
              <w:t>Desde</w:t>
            </w:r>
            <w:r w:rsidR="0011149B">
              <w:rPr>
                <w:rFonts w:ascii="Roboto Condensed" w:hAnsi="Roboto Condensed"/>
                <w:b/>
              </w:rPr>
              <w:t xml:space="preserve"> </w:t>
            </w:r>
            <w:r w:rsidRPr="00552256">
              <w:rPr>
                <w:rFonts w:ascii="Roboto Condensed" w:hAnsi="Roboto Condensed"/>
              </w:rPr>
              <w:t>(mm/aa)</w:t>
            </w:r>
          </w:p>
        </w:tc>
        <w:tc>
          <w:tcPr>
            <w:tcW w:w="577" w:type="pct"/>
            <w:vAlign w:val="center"/>
          </w:tcPr>
          <w:p w14:paraId="5E774217" w14:textId="0B787B00" w:rsidR="00552256" w:rsidRPr="00552256" w:rsidRDefault="00552256" w:rsidP="002334E1">
            <w:pPr>
              <w:pStyle w:val="TableParagraph"/>
              <w:spacing w:line="205" w:lineRule="exact"/>
              <w:ind w:right="1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  <w:r w:rsidRPr="00552256">
              <w:rPr>
                <w:rFonts w:ascii="Roboto Condensed" w:hAnsi="Roboto Condensed"/>
                <w:b/>
              </w:rPr>
              <w:t>Até</w:t>
            </w:r>
            <w:r w:rsidR="0011149B">
              <w:rPr>
                <w:rFonts w:ascii="Roboto Condensed" w:hAnsi="Roboto Condensed"/>
                <w:b/>
              </w:rPr>
              <w:t xml:space="preserve"> </w:t>
            </w:r>
            <w:r w:rsidRPr="00552256">
              <w:rPr>
                <w:rFonts w:ascii="Roboto Condensed" w:hAnsi="Roboto Condensed"/>
              </w:rPr>
              <w:t>(mm/aa)</w:t>
            </w:r>
          </w:p>
        </w:tc>
        <w:tc>
          <w:tcPr>
            <w:tcW w:w="1270" w:type="pct"/>
            <w:vMerge/>
          </w:tcPr>
          <w:p w14:paraId="202F4945" w14:textId="77777777" w:rsidR="00552256" w:rsidRPr="00552256" w:rsidRDefault="00552256" w:rsidP="00F05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0E480E" w:rsidRPr="00552256" w14:paraId="191FBBA2" w14:textId="77777777" w:rsidTr="00DE2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pct"/>
            <w:shd w:val="clear" w:color="auto" w:fill="FFFFFF" w:themeFill="background1"/>
            <w:vAlign w:val="center"/>
          </w:tcPr>
          <w:p w14:paraId="70BB8512" w14:textId="77777777" w:rsidR="000E480E" w:rsidRPr="00552256" w:rsidRDefault="000E480E" w:rsidP="00DE2C95">
            <w:pPr>
              <w:pStyle w:val="TableParagraph"/>
              <w:jc w:val="center"/>
              <w:rPr>
                <w:rFonts w:ascii="Roboto Condensed" w:hAnsi="Roboto Condensed"/>
              </w:rPr>
            </w:pPr>
          </w:p>
        </w:tc>
        <w:tc>
          <w:tcPr>
            <w:tcW w:w="554" w:type="pct"/>
            <w:shd w:val="clear" w:color="auto" w:fill="FFFFFF" w:themeFill="background1"/>
            <w:vAlign w:val="center"/>
          </w:tcPr>
          <w:p w14:paraId="64ECFF18" w14:textId="77777777" w:rsidR="000E480E" w:rsidRPr="00552256" w:rsidRDefault="000E480E" w:rsidP="00DE2C9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14:paraId="730329C9" w14:textId="77777777" w:rsidR="000E480E" w:rsidRPr="00552256" w:rsidRDefault="000E480E" w:rsidP="00DE2C9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5B66FDB4" w14:textId="77777777" w:rsidR="000E480E" w:rsidRPr="00552256" w:rsidRDefault="000E480E" w:rsidP="00DE2C9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</w:tr>
      <w:tr w:rsidR="00552256" w:rsidRPr="00552256" w14:paraId="4E65B475" w14:textId="77777777" w:rsidTr="00DE2C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pct"/>
            <w:shd w:val="clear" w:color="auto" w:fill="DBE5F1" w:themeFill="accent1" w:themeFillTint="33"/>
            <w:vAlign w:val="center"/>
          </w:tcPr>
          <w:p w14:paraId="34FD0F5B" w14:textId="77777777" w:rsidR="00552256" w:rsidRPr="00552256" w:rsidRDefault="00552256" w:rsidP="00DE2C95">
            <w:pPr>
              <w:pStyle w:val="TableParagraph"/>
              <w:jc w:val="center"/>
              <w:rPr>
                <w:rFonts w:ascii="Roboto Condensed" w:hAnsi="Roboto Condensed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14:paraId="6B42E794" w14:textId="77777777" w:rsidR="00552256" w:rsidRPr="00552256" w:rsidRDefault="00552256" w:rsidP="00DE2C9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  <w:tc>
          <w:tcPr>
            <w:tcW w:w="577" w:type="pct"/>
            <w:shd w:val="clear" w:color="auto" w:fill="DBE5F1" w:themeFill="accent1" w:themeFillTint="33"/>
            <w:vAlign w:val="center"/>
          </w:tcPr>
          <w:p w14:paraId="00BB0A96" w14:textId="77777777" w:rsidR="00552256" w:rsidRPr="00552256" w:rsidRDefault="00552256" w:rsidP="00DE2C9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  <w:tc>
          <w:tcPr>
            <w:tcW w:w="1270" w:type="pct"/>
            <w:shd w:val="clear" w:color="auto" w:fill="DBE5F1" w:themeFill="accent1" w:themeFillTint="33"/>
            <w:vAlign w:val="center"/>
          </w:tcPr>
          <w:p w14:paraId="2291CCAC" w14:textId="77777777" w:rsidR="00552256" w:rsidRPr="00552256" w:rsidRDefault="00552256" w:rsidP="00DE2C9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</w:tr>
      <w:tr w:rsidR="00A3099F" w:rsidRPr="00552256" w14:paraId="44681BE9" w14:textId="77777777" w:rsidTr="00DE2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pct"/>
            <w:shd w:val="clear" w:color="auto" w:fill="FFFFFF" w:themeFill="background1"/>
            <w:vAlign w:val="center"/>
          </w:tcPr>
          <w:p w14:paraId="2EC8C6E8" w14:textId="77777777" w:rsidR="00552256" w:rsidRPr="00552256" w:rsidRDefault="00552256" w:rsidP="00DE2C95">
            <w:pPr>
              <w:pStyle w:val="TableParagraph"/>
              <w:jc w:val="center"/>
              <w:rPr>
                <w:rFonts w:ascii="Roboto Condensed" w:hAnsi="Roboto Condensed"/>
              </w:rPr>
            </w:pPr>
          </w:p>
        </w:tc>
        <w:tc>
          <w:tcPr>
            <w:tcW w:w="554" w:type="pct"/>
            <w:shd w:val="clear" w:color="auto" w:fill="FFFFFF" w:themeFill="background1"/>
            <w:vAlign w:val="center"/>
          </w:tcPr>
          <w:p w14:paraId="67837EB5" w14:textId="77777777" w:rsidR="00552256" w:rsidRPr="00552256" w:rsidRDefault="00552256" w:rsidP="00DE2C9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14:paraId="3AA0CA15" w14:textId="77777777" w:rsidR="00552256" w:rsidRPr="00552256" w:rsidRDefault="00552256" w:rsidP="00DE2C9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457569C9" w14:textId="77777777" w:rsidR="00552256" w:rsidRPr="00552256" w:rsidRDefault="00552256" w:rsidP="00DE2C9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</w:rPr>
            </w:pPr>
          </w:p>
        </w:tc>
      </w:tr>
    </w:tbl>
    <w:p w14:paraId="55DF8984" w14:textId="77777777" w:rsidR="00B251E9" w:rsidRPr="00A57DF1" w:rsidRDefault="00B251E9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</w:rPr>
      </w:pPr>
    </w:p>
    <w:tbl>
      <w:tblPr>
        <w:tblStyle w:val="TabeladeGrade4-nfase11"/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70728D" w:rsidRPr="0070728D" w14:paraId="4DB73CB5" w14:textId="77777777" w:rsidTr="009A3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20F72D" w14:textId="77DF1D68" w:rsidR="00F00D62" w:rsidRPr="00134219" w:rsidRDefault="0070728D" w:rsidP="000E480E">
            <w:pPr>
              <w:pStyle w:val="TableParagraph"/>
              <w:ind w:left="29"/>
              <w:jc w:val="center"/>
              <w:rPr>
                <w:rFonts w:ascii="Roboto Condensed" w:hAnsi="Roboto Condensed"/>
                <w:b w:val="0"/>
              </w:rPr>
            </w:pPr>
            <w:r w:rsidRPr="00134219">
              <w:rPr>
                <w:rFonts w:ascii="Roboto Condensed" w:hAnsi="Roboto Condensed"/>
              </w:rPr>
              <w:t xml:space="preserve">6. </w:t>
            </w:r>
            <w:r w:rsidR="000E480E" w:rsidRPr="000E480E">
              <w:rPr>
                <w:rFonts w:ascii="Roboto Condensed" w:hAnsi="Roboto Condensed"/>
              </w:rPr>
              <w:t>DISCIPLINA(S) APTO(A) A MINISTRAR OU COLABORAR</w:t>
            </w:r>
          </w:p>
        </w:tc>
      </w:tr>
      <w:tr w:rsidR="0070728D" w:rsidRPr="00552256" w14:paraId="53F4D082" w14:textId="77777777" w:rsidTr="00DE2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EFB2631" w14:textId="77777777" w:rsidR="0070728D" w:rsidRPr="00552256" w:rsidRDefault="0070728D" w:rsidP="00DE2C95">
            <w:pPr>
              <w:pStyle w:val="TableParagraph"/>
              <w:rPr>
                <w:rFonts w:ascii="Roboto Condensed" w:hAnsi="Roboto Condensed"/>
              </w:rPr>
            </w:pPr>
          </w:p>
        </w:tc>
      </w:tr>
      <w:tr w:rsidR="000E480E" w:rsidRPr="00552256" w14:paraId="6C9024C2" w14:textId="77777777" w:rsidTr="00DE2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4A605455" w14:textId="77777777" w:rsidR="000E480E" w:rsidRPr="00552256" w:rsidRDefault="000E480E" w:rsidP="00DE2C95">
            <w:pPr>
              <w:pStyle w:val="TableParagraph"/>
              <w:rPr>
                <w:rFonts w:ascii="Roboto Condensed" w:hAnsi="Roboto Condensed"/>
              </w:rPr>
            </w:pPr>
          </w:p>
        </w:tc>
      </w:tr>
      <w:tr w:rsidR="000E480E" w:rsidRPr="00552256" w14:paraId="69777C70" w14:textId="77777777" w:rsidTr="00DE2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6D6CCB1" w14:textId="77777777" w:rsidR="000E480E" w:rsidRPr="00552256" w:rsidRDefault="000E480E" w:rsidP="00DE2C95">
            <w:pPr>
              <w:pStyle w:val="TableParagraph"/>
              <w:rPr>
                <w:rFonts w:ascii="Roboto Condensed" w:hAnsi="Roboto Condensed"/>
              </w:rPr>
            </w:pPr>
          </w:p>
        </w:tc>
      </w:tr>
      <w:tr w:rsidR="000E480E" w:rsidRPr="00552256" w14:paraId="674140B3" w14:textId="77777777" w:rsidTr="00DE2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7EDC23C" w14:textId="77777777" w:rsidR="000E480E" w:rsidRPr="00552256" w:rsidRDefault="000E480E" w:rsidP="00DE2C95">
            <w:pPr>
              <w:pStyle w:val="TableParagraph"/>
              <w:rPr>
                <w:rFonts w:ascii="Roboto Condensed" w:hAnsi="Roboto Condensed"/>
              </w:rPr>
            </w:pPr>
          </w:p>
        </w:tc>
      </w:tr>
    </w:tbl>
    <w:p w14:paraId="47F69AEC" w14:textId="2EDDC022" w:rsidR="00A57DF1" w:rsidRDefault="000E480E" w:rsidP="000E480E">
      <w:pPr>
        <w:autoSpaceDE w:val="0"/>
        <w:autoSpaceDN w:val="0"/>
        <w:adjustRightInd w:val="0"/>
        <w:rPr>
          <w:rFonts w:ascii="Roboto Condensed" w:hAnsi="Roboto Condensed"/>
          <w:sz w:val="20"/>
          <w:szCs w:val="20"/>
        </w:rPr>
      </w:pPr>
      <w:r w:rsidRPr="000E480E">
        <w:rPr>
          <w:rFonts w:ascii="Roboto Condensed" w:hAnsi="Roboto Condensed"/>
          <w:sz w:val="20"/>
          <w:szCs w:val="20"/>
        </w:rPr>
        <w:t xml:space="preserve">Lista das disciplinas disponível em: </w:t>
      </w:r>
      <w:hyperlink r:id="rId8" w:history="1">
        <w:r w:rsidRPr="000E480E">
          <w:rPr>
            <w:rStyle w:val="Hyperlink"/>
            <w:rFonts w:ascii="Roboto Condensed" w:hAnsi="Roboto Condensed"/>
            <w:sz w:val="20"/>
            <w:szCs w:val="20"/>
          </w:rPr>
          <w:t>https://ppgpa.ufersa.edu.br/grade-curricular/</w:t>
        </w:r>
      </w:hyperlink>
      <w:r w:rsidRPr="000E480E">
        <w:rPr>
          <w:rFonts w:ascii="Roboto Condensed" w:hAnsi="Roboto Condensed"/>
          <w:sz w:val="20"/>
          <w:szCs w:val="20"/>
        </w:rPr>
        <w:t xml:space="preserve"> </w:t>
      </w:r>
    </w:p>
    <w:p w14:paraId="12AF58E1" w14:textId="77777777" w:rsidR="00DE2C95" w:rsidRDefault="00DE2C95" w:rsidP="000E480E">
      <w:pPr>
        <w:autoSpaceDE w:val="0"/>
        <w:autoSpaceDN w:val="0"/>
        <w:adjustRightInd w:val="0"/>
        <w:rPr>
          <w:rFonts w:ascii="Roboto Condensed" w:hAnsi="Roboto Condensed"/>
          <w:sz w:val="20"/>
          <w:szCs w:val="20"/>
        </w:rPr>
      </w:pPr>
    </w:p>
    <w:p w14:paraId="2943C674" w14:textId="77777777" w:rsidR="00DE2C95" w:rsidRPr="000E480E" w:rsidRDefault="00DE2C95" w:rsidP="000E480E">
      <w:pPr>
        <w:autoSpaceDE w:val="0"/>
        <w:autoSpaceDN w:val="0"/>
        <w:adjustRightInd w:val="0"/>
        <w:rPr>
          <w:rFonts w:ascii="Roboto Condensed" w:hAnsi="Roboto Condensed"/>
          <w:sz w:val="20"/>
          <w:szCs w:val="20"/>
        </w:rPr>
      </w:pPr>
    </w:p>
    <w:tbl>
      <w:tblPr>
        <w:tblStyle w:val="TabeladeGrade4-nfase11"/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813CEC" w:rsidRPr="0070728D" w14:paraId="562329AA" w14:textId="77777777" w:rsidTr="009A3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514078" w14:textId="5CE0A181" w:rsidR="00813CEC" w:rsidRPr="00134219" w:rsidRDefault="00813CEC" w:rsidP="00DA33D4">
            <w:pPr>
              <w:pStyle w:val="TableParagraph"/>
              <w:ind w:left="12"/>
              <w:jc w:val="center"/>
              <w:rPr>
                <w:rFonts w:ascii="Roboto Condensed" w:hAnsi="Roboto Condensed"/>
                <w:b w:val="0"/>
              </w:rPr>
            </w:pPr>
            <w:r w:rsidRPr="00134219">
              <w:rPr>
                <w:rFonts w:ascii="Roboto Condensed" w:hAnsi="Roboto Condensed"/>
              </w:rPr>
              <w:t xml:space="preserve">7. </w:t>
            </w:r>
            <w:r w:rsidR="00DA33D4" w:rsidRPr="00134219">
              <w:rPr>
                <w:rFonts w:ascii="Roboto Condensed" w:hAnsi="Roboto Condensed"/>
              </w:rPr>
              <w:t>TERMO DE CONCORDÂNCIA</w:t>
            </w:r>
          </w:p>
        </w:tc>
      </w:tr>
      <w:tr w:rsidR="00813CEC" w:rsidRPr="00552256" w14:paraId="55480281" w14:textId="77777777" w:rsidTr="009A3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C01C6C" w14:textId="77777777" w:rsidR="00E40372" w:rsidRDefault="00E40372" w:rsidP="00E40372">
            <w:pPr>
              <w:tabs>
                <w:tab w:val="left" w:pos="7585"/>
              </w:tabs>
              <w:spacing w:line="276" w:lineRule="auto"/>
              <w:ind w:right="18"/>
              <w:jc w:val="both"/>
              <w:rPr>
                <w:rFonts w:ascii="Roboto Condensed" w:hAnsi="Roboto Condensed"/>
              </w:rPr>
            </w:pPr>
          </w:p>
          <w:p w14:paraId="1D38A8A8" w14:textId="093D5C9A" w:rsidR="00E40372" w:rsidRPr="0005439B" w:rsidRDefault="00E40372" w:rsidP="00814DDD">
            <w:pPr>
              <w:tabs>
                <w:tab w:val="left" w:pos="7585"/>
              </w:tabs>
              <w:spacing w:line="276" w:lineRule="auto"/>
              <w:ind w:right="18"/>
              <w:jc w:val="both"/>
              <w:rPr>
                <w:rFonts w:ascii="Roboto Condensed" w:hAnsi="Roboto Condensed"/>
                <w:b w:val="0"/>
                <w:bCs w:val="0"/>
              </w:rPr>
            </w:pPr>
            <w:r w:rsidRPr="00BA6B4D">
              <w:rPr>
                <w:rFonts w:ascii="Roboto Condensed" w:hAnsi="Roboto Condensed"/>
                <w:b w:val="0"/>
                <w:bCs w:val="0"/>
              </w:rPr>
              <w:t>Eu,</w:t>
            </w:r>
            <w:r w:rsidRPr="00BA6B4D">
              <w:rPr>
                <w:rFonts w:ascii="Roboto Condensed" w:hAnsi="Roboto Condensed"/>
                <w:b w:val="0"/>
                <w:bCs w:val="0"/>
                <w:u w:val="single"/>
              </w:rPr>
              <w:t xml:space="preserve"> </w:t>
            </w:r>
            <w:r w:rsidRPr="00BA6B4D">
              <w:rPr>
                <w:rFonts w:ascii="Roboto Condensed" w:hAnsi="Roboto Condensed"/>
                <w:b w:val="0"/>
                <w:bCs w:val="0"/>
                <w:u w:val="single"/>
              </w:rPr>
              <w:tab/>
            </w:r>
            <w:r w:rsidRPr="00BA6B4D">
              <w:rPr>
                <w:rFonts w:ascii="Roboto Condensed" w:hAnsi="Roboto Condensed"/>
                <w:b w:val="0"/>
                <w:bCs w:val="0"/>
              </w:rPr>
              <w:t xml:space="preserve">declaro que </w:t>
            </w:r>
            <w:r w:rsidRPr="00BA6B4D">
              <w:rPr>
                <w:rFonts w:ascii="Roboto Condensed" w:hAnsi="Roboto Condensed"/>
                <w:b w:val="0"/>
                <w:bCs w:val="0"/>
                <w:spacing w:val="-16"/>
              </w:rPr>
              <w:t xml:space="preserve">o </w:t>
            </w:r>
            <w:r w:rsidRPr="00BA6B4D">
              <w:rPr>
                <w:rFonts w:ascii="Roboto Condensed" w:hAnsi="Roboto Condensed"/>
                <w:b w:val="0"/>
                <w:bCs w:val="0"/>
              </w:rPr>
              <w:t>preenchimento</w:t>
            </w:r>
            <w:r w:rsidRPr="0005439B">
              <w:rPr>
                <w:rFonts w:ascii="Roboto Condensed" w:hAnsi="Roboto Condensed"/>
                <w:b w:val="0"/>
                <w:bCs w:val="0"/>
              </w:rPr>
              <w:t xml:space="preserve"> deste formulário é de minha inteira responsabilidade e que estou de acordo com as normas e procedimentos estabelecidos neste Edital.</w:t>
            </w:r>
          </w:p>
          <w:p w14:paraId="7CD343C8" w14:textId="77777777" w:rsidR="00F61CE5" w:rsidRPr="0005439B" w:rsidRDefault="00F61CE5" w:rsidP="00E40372">
            <w:pPr>
              <w:rPr>
                <w:rFonts w:ascii="Roboto Condensed" w:hAnsi="Roboto Condensed"/>
                <w:b w:val="0"/>
                <w:bCs w:val="0"/>
              </w:rPr>
            </w:pPr>
          </w:p>
          <w:p w14:paraId="02B7D99A" w14:textId="77777777" w:rsidR="00814DDD" w:rsidRDefault="00814DDD" w:rsidP="00E40372">
            <w:pPr>
              <w:rPr>
                <w:rFonts w:ascii="Roboto Condensed" w:hAnsi="Roboto Condensed"/>
                <w:b w:val="0"/>
                <w:bCs w:val="0"/>
              </w:rPr>
            </w:pPr>
          </w:p>
          <w:p w14:paraId="13DC080C" w14:textId="77777777" w:rsidR="0005439B" w:rsidRDefault="0005439B" w:rsidP="00E40372">
            <w:pPr>
              <w:rPr>
                <w:rFonts w:ascii="Roboto Condensed" w:hAnsi="Roboto Condensed"/>
              </w:rPr>
            </w:pPr>
          </w:p>
          <w:p w14:paraId="79545F43" w14:textId="77777777" w:rsidR="0005439B" w:rsidRDefault="0005439B" w:rsidP="00E40372">
            <w:pPr>
              <w:rPr>
                <w:rFonts w:ascii="Roboto Condensed" w:hAnsi="Roboto Condensed"/>
              </w:rPr>
            </w:pPr>
          </w:p>
          <w:p w14:paraId="4BD9A531" w14:textId="5F720E06" w:rsidR="0005439B" w:rsidRPr="0005439B" w:rsidRDefault="0005439B" w:rsidP="0005439B">
            <w:pPr>
              <w:jc w:val="center"/>
              <w:rPr>
                <w:rFonts w:ascii="Roboto Condensed" w:hAnsi="Roboto Condensed"/>
                <w:b w:val="0"/>
                <w:bCs w:val="0"/>
              </w:rPr>
            </w:pPr>
            <w:r>
              <w:rPr>
                <w:rFonts w:ascii="Roboto Condensed" w:hAnsi="Roboto Condensed"/>
                <w:b w:val="0"/>
                <w:bCs w:val="0"/>
              </w:rPr>
              <w:t>_______________________________________________________</w:t>
            </w:r>
          </w:p>
          <w:p w14:paraId="50FC27BC" w14:textId="21132DA8" w:rsidR="00F61CE5" w:rsidRPr="0005439B" w:rsidRDefault="00F61CE5" w:rsidP="00814DDD">
            <w:pPr>
              <w:jc w:val="center"/>
              <w:rPr>
                <w:rFonts w:ascii="Roboto Condensed" w:hAnsi="Roboto Condensed"/>
                <w:b w:val="0"/>
                <w:bCs w:val="0"/>
              </w:rPr>
            </w:pPr>
            <w:r w:rsidRPr="0005439B">
              <w:rPr>
                <w:rFonts w:ascii="Roboto Condensed" w:hAnsi="Roboto Condensed"/>
                <w:b w:val="0"/>
                <w:bCs w:val="0"/>
              </w:rPr>
              <w:t>Assinatura do</w:t>
            </w:r>
            <w:r w:rsidR="00EA0F37">
              <w:rPr>
                <w:rFonts w:ascii="Roboto Condensed" w:hAnsi="Roboto Condensed"/>
                <w:b w:val="0"/>
                <w:bCs w:val="0"/>
              </w:rPr>
              <w:t>(a)</w:t>
            </w:r>
            <w:r w:rsidRPr="0005439B">
              <w:rPr>
                <w:rFonts w:ascii="Roboto Condensed" w:hAnsi="Roboto Condensed"/>
                <w:b w:val="0"/>
                <w:bCs w:val="0"/>
              </w:rPr>
              <w:t xml:space="preserve"> Candida</w:t>
            </w:r>
            <w:r w:rsidR="00814DDD" w:rsidRPr="0005439B">
              <w:rPr>
                <w:rFonts w:ascii="Roboto Condensed" w:hAnsi="Roboto Condensed"/>
                <w:b w:val="0"/>
                <w:bCs w:val="0"/>
              </w:rPr>
              <w:t>to</w:t>
            </w:r>
            <w:r w:rsidR="00EA0F37">
              <w:rPr>
                <w:rFonts w:ascii="Roboto Condensed" w:hAnsi="Roboto Condensed"/>
                <w:b w:val="0"/>
                <w:bCs w:val="0"/>
              </w:rPr>
              <w:t>(a)</w:t>
            </w:r>
          </w:p>
          <w:p w14:paraId="1E023215" w14:textId="77777777" w:rsidR="00813CEC" w:rsidRPr="00552256" w:rsidRDefault="00813CEC" w:rsidP="00F05925">
            <w:pPr>
              <w:pStyle w:val="TableParagraph"/>
              <w:jc w:val="both"/>
              <w:rPr>
                <w:rFonts w:ascii="Roboto Condensed" w:hAnsi="Roboto Condensed"/>
              </w:rPr>
            </w:pPr>
          </w:p>
        </w:tc>
      </w:tr>
    </w:tbl>
    <w:p w14:paraId="12DB3568" w14:textId="77777777" w:rsidR="00F00D62" w:rsidRDefault="00F00D62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</w:rPr>
      </w:pPr>
    </w:p>
    <w:p w14:paraId="572E9A9D" w14:textId="77777777" w:rsidR="00F00D62" w:rsidRDefault="00F00D62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</w:rPr>
      </w:pPr>
    </w:p>
    <w:p w14:paraId="6836170E" w14:textId="77777777" w:rsidR="00BA6B4D" w:rsidRDefault="00BA6B4D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</w:rPr>
      </w:pPr>
    </w:p>
    <w:p w14:paraId="1766D070" w14:textId="77777777" w:rsidR="00BA6B4D" w:rsidRDefault="00BA6B4D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</w:rPr>
      </w:pPr>
    </w:p>
    <w:p w14:paraId="01167E02" w14:textId="072DC878" w:rsidR="008004CF" w:rsidRPr="0005439B" w:rsidRDefault="008004CF" w:rsidP="008004CF">
      <w:pPr>
        <w:pStyle w:val="Corpodetexto"/>
        <w:tabs>
          <w:tab w:val="left" w:pos="6857"/>
        </w:tabs>
        <w:spacing w:before="91"/>
        <w:ind w:left="4919"/>
        <w:jc w:val="right"/>
        <w:rPr>
          <w:rFonts w:ascii="Roboto Condensed" w:hAnsi="Roboto Condensed"/>
          <w:b w:val="0"/>
          <w:bCs w:val="0"/>
          <w:sz w:val="22"/>
          <w:szCs w:val="22"/>
        </w:rPr>
      </w:pPr>
      <w:r w:rsidRPr="0005439B">
        <w:rPr>
          <w:rFonts w:ascii="Roboto Condensed" w:hAnsi="Roboto Condensed"/>
          <w:b w:val="0"/>
          <w:bCs w:val="0"/>
          <w:sz w:val="22"/>
          <w:szCs w:val="22"/>
        </w:rPr>
        <w:t>Mossoró</w:t>
      </w:r>
      <w:r w:rsidRPr="0005439B">
        <w:rPr>
          <w:rFonts w:ascii="Roboto Condensed" w:hAnsi="Roboto Condensed"/>
          <w:b w:val="0"/>
          <w:bCs w:val="0"/>
          <w:spacing w:val="-4"/>
          <w:sz w:val="22"/>
          <w:szCs w:val="22"/>
        </w:rPr>
        <w:t xml:space="preserve"> 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(RN),</w:t>
      </w:r>
      <w:r w:rsidRPr="0005439B">
        <w:rPr>
          <w:rFonts w:ascii="Arial" w:hAnsi="Arial" w:cs="Arial"/>
          <w:b w:val="0"/>
          <w:bCs w:val="0"/>
          <w:sz w:val="22"/>
          <w:szCs w:val="22"/>
          <w:lang w:val="pt-BR"/>
        </w:rPr>
        <w:t>_______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 xml:space="preserve">de </w:t>
      </w:r>
      <w:r w:rsidR="00986150">
        <w:rPr>
          <w:rFonts w:ascii="Roboto Condensed" w:hAnsi="Roboto Condensed"/>
          <w:b w:val="0"/>
          <w:bCs w:val="0"/>
          <w:sz w:val="22"/>
          <w:szCs w:val="22"/>
        </w:rPr>
        <w:t>______________</w:t>
      </w:r>
      <w:r w:rsidR="00091374" w:rsidRPr="0005439B">
        <w:rPr>
          <w:rFonts w:ascii="Roboto Condensed" w:hAnsi="Roboto Condensed"/>
          <w:b w:val="0"/>
          <w:bCs w:val="0"/>
          <w:sz w:val="22"/>
          <w:szCs w:val="22"/>
        </w:rPr>
        <w:t xml:space="preserve"> 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de</w:t>
      </w:r>
      <w:r w:rsidRPr="0005439B">
        <w:rPr>
          <w:rFonts w:ascii="Roboto Condensed" w:hAnsi="Roboto Condensed"/>
          <w:b w:val="0"/>
          <w:bCs w:val="0"/>
          <w:spacing w:val="-1"/>
          <w:sz w:val="22"/>
          <w:szCs w:val="22"/>
        </w:rPr>
        <w:t xml:space="preserve"> 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20</w:t>
      </w:r>
      <w:r w:rsidR="002D4AAC">
        <w:rPr>
          <w:rFonts w:ascii="Roboto Condensed" w:hAnsi="Roboto Condensed"/>
          <w:b w:val="0"/>
          <w:bCs w:val="0"/>
          <w:sz w:val="22"/>
          <w:szCs w:val="22"/>
        </w:rPr>
        <w:t>2</w:t>
      </w:r>
      <w:r w:rsidR="00986150">
        <w:rPr>
          <w:rFonts w:ascii="Roboto Condensed" w:hAnsi="Roboto Condensed"/>
          <w:b w:val="0"/>
          <w:bCs w:val="0"/>
          <w:sz w:val="22"/>
          <w:szCs w:val="22"/>
        </w:rPr>
        <w:t>5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.</w:t>
      </w:r>
    </w:p>
    <w:p w14:paraId="5E996BDE" w14:textId="77777777" w:rsidR="00B251E9" w:rsidRPr="008004CF" w:rsidRDefault="00B251E9" w:rsidP="0039424A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  <w:lang w:val="pt-PT"/>
        </w:rPr>
      </w:pPr>
    </w:p>
    <w:sectPr w:rsidR="00B251E9" w:rsidRPr="008004CF" w:rsidSect="000576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E5EB" w14:textId="77777777" w:rsidR="00344206" w:rsidRDefault="00344206" w:rsidP="000F76A3">
      <w:r>
        <w:separator/>
      </w:r>
    </w:p>
  </w:endnote>
  <w:endnote w:type="continuationSeparator" w:id="0">
    <w:p w14:paraId="08696F31" w14:textId="77777777" w:rsidR="00344206" w:rsidRDefault="00344206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399C" w14:textId="7E08A01B" w:rsidR="00CE39F5" w:rsidRDefault="00CE39F5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2BF3196E" wp14:editId="282360E9">
          <wp:extent cx="1576705" cy="941070"/>
          <wp:effectExtent l="0" t="0" r="4445" b="0"/>
          <wp:docPr id="30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2FB3" w14:textId="3F3DE21D" w:rsidR="00CE39F5" w:rsidRPr="00653EFD" w:rsidRDefault="00CE39F5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F631517" w14:textId="77777777" w:rsidR="00CE39F5" w:rsidRPr="00735E12" w:rsidRDefault="00CE39F5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4C3F8" w14:textId="77777777" w:rsidR="00344206" w:rsidRDefault="00344206" w:rsidP="000F76A3">
      <w:r>
        <w:separator/>
      </w:r>
    </w:p>
  </w:footnote>
  <w:footnote w:type="continuationSeparator" w:id="0">
    <w:p w14:paraId="69860A4B" w14:textId="77777777" w:rsidR="00344206" w:rsidRDefault="00344206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1990" w14:textId="77777777" w:rsidR="00CE39F5" w:rsidRDefault="00000000">
    <w:pPr>
      <w:pStyle w:val="PargrafodaLista"/>
    </w:pPr>
    <w:r>
      <w:rPr>
        <w:noProof/>
        <w:lang w:val="pt-BR" w:eastAsia="pt-BR"/>
      </w:rPr>
      <w:pict w14:anchorId="63EDE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1" w:type="dxa"/>
      <w:jc w:val="center"/>
      <w:tblBorders>
        <w:bottom w:val="single" w:sz="24" w:space="0" w:color="548DD4" w:themeColor="text2" w:themeTint="9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091"/>
    </w:tblGrid>
    <w:tr w:rsidR="00FA7FC0" w:rsidRPr="00FB4E40" w14:paraId="70FCA764" w14:textId="77777777" w:rsidTr="00FA7FC0">
      <w:trPr>
        <w:trHeight w:val="230"/>
        <w:jc w:val="center"/>
      </w:trPr>
      <w:tc>
        <w:tcPr>
          <w:tcW w:w="10091" w:type="dxa"/>
        </w:tcPr>
        <w:p w14:paraId="0C739679" w14:textId="224928C4" w:rsidR="00FA7FC0" w:rsidRPr="00F05925" w:rsidRDefault="00FA7FC0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716E89D" wp14:editId="1F817E64">
                <wp:simplePos x="0" y="0"/>
                <wp:positionH relativeFrom="column">
                  <wp:posOffset>5467032</wp:posOffset>
                </wp:positionH>
                <wp:positionV relativeFrom="paragraph">
                  <wp:posOffset>-118745</wp:posOffset>
                </wp:positionV>
                <wp:extent cx="1156119" cy="433387"/>
                <wp:effectExtent l="0" t="0" r="6350" b="5080"/>
                <wp:wrapNone/>
                <wp:docPr id="3" name="Image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3E866B-A22A-E317-B9C4-12EBCAE86E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>
                          <a:extLst>
                            <a:ext uri="{FF2B5EF4-FFF2-40B4-BE49-F238E27FC236}">
                              <a16:creationId xmlns:a16="http://schemas.microsoft.com/office/drawing/2014/main" id="{8C3E866B-A22A-E317-B9C4-12EBCAE86E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119" cy="433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05925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MINISTÉRIO DA EDUCAÇÃO</w:t>
          </w:r>
        </w:p>
        <w:p w14:paraId="49604F63" w14:textId="6369FC57" w:rsidR="00FA7FC0" w:rsidRDefault="00FA7FC0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F05925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RURAL DO</w:t>
          </w:r>
          <w:r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 xml:space="preserve"> </w:t>
          </w:r>
          <w:r w:rsidRPr="00F05925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SEMI-ÁRIDO</w:t>
          </w:r>
        </w:p>
        <w:p w14:paraId="524D84FD" w14:textId="43951355" w:rsidR="00FA7FC0" w:rsidRPr="00F05925" w:rsidRDefault="00FA7FC0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DO RIO GRANDE DO NORTE</w:t>
          </w:r>
        </w:p>
        <w:p w14:paraId="3805ABEE" w14:textId="0C2079F0" w:rsidR="00FA7FC0" w:rsidRPr="00FB4E40" w:rsidRDefault="00FA7FC0" w:rsidP="00FA7FC0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  <w:r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PROGRAMA DE PÓS-GRADUAÇÃO EM PRODUÇÃO ANIMAL</w:t>
          </w:r>
        </w:p>
      </w:tc>
    </w:tr>
    <w:tr w:rsidR="00FA7FC0" w:rsidRPr="00FB4E40" w14:paraId="31440E86" w14:textId="77777777" w:rsidTr="00FA7FC0">
      <w:trPr>
        <w:trHeight w:val="230"/>
        <w:jc w:val="center"/>
      </w:trPr>
      <w:tc>
        <w:tcPr>
          <w:tcW w:w="10091" w:type="dxa"/>
        </w:tcPr>
        <w:p w14:paraId="3CB97180" w14:textId="4F840D9D" w:rsidR="00FA7FC0" w:rsidRPr="00F05925" w:rsidRDefault="00FA7FC0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</w:p>
      </w:tc>
    </w:tr>
  </w:tbl>
  <w:p w14:paraId="3656C58E" w14:textId="41F9AC06" w:rsidR="00CE39F5" w:rsidRDefault="00000000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397C9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2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7F60" w14:textId="77777777" w:rsidR="00CE39F5" w:rsidRDefault="00000000">
    <w:pPr>
      <w:pStyle w:val="PargrafodaLista"/>
    </w:pPr>
    <w:r>
      <w:rPr>
        <w:noProof/>
        <w:lang w:val="pt-BR" w:eastAsia="pt-BR"/>
      </w:rPr>
      <w:pict w14:anchorId="7C233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382" w:hanging="245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45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4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45"/>
      </w:pPr>
      <w:rPr>
        <w:rFonts w:hint="default"/>
        <w:lang w:val="pt-PT" w:eastAsia="pt-PT" w:bidi="pt-P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numFmt w:val="bullet"/>
      <w:lvlText w:val="•"/>
      <w:lvlJc w:val="left"/>
      <w:pPr>
        <w:ind w:left="1368" w:hanging="276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76"/>
      </w:pPr>
      <w:rPr>
        <w:rFonts w:hint="default"/>
        <w:lang w:val="pt-PT" w:eastAsia="pt-PT" w:bidi="pt-PT"/>
      </w:rPr>
    </w:lvl>
  </w:abstractNum>
  <w:abstractNum w:abstractNumId="2" w15:restartNumberingAfterBreak="0">
    <w:nsid w:val="DD51B86A"/>
    <w:multiLevelType w:val="singleLevel"/>
    <w:tmpl w:val="DD51B86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0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68" w:hanging="387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320" w:hanging="38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97" w:hanging="38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74" w:hanging="38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51" w:hanging="38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29" w:hanging="38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6" w:hanging="387"/>
      </w:pPr>
      <w:rPr>
        <w:rFonts w:hint="default"/>
        <w:lang w:val="pt-PT" w:eastAsia="pt-PT" w:bidi="pt-PT"/>
      </w:rPr>
    </w:lvl>
  </w:abstractNum>
  <w:abstractNum w:abstractNumId="4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390663"/>
    <w:multiLevelType w:val="hybridMultilevel"/>
    <w:tmpl w:val="7D1C1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E50F0"/>
    <w:multiLevelType w:val="hybridMultilevel"/>
    <w:tmpl w:val="D554AB08"/>
    <w:lvl w:ilvl="0" w:tplc="468840E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9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88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22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A3A98"/>
    <w:multiLevelType w:val="hybridMultilevel"/>
    <w:tmpl w:val="013A5DDA"/>
    <w:lvl w:ilvl="0" w:tplc="43A4568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8" w:hanging="360"/>
      </w:pPr>
    </w:lvl>
    <w:lvl w:ilvl="2" w:tplc="0416001B" w:tentative="1">
      <w:start w:val="1"/>
      <w:numFmt w:val="lowerRoman"/>
      <w:lvlText w:val="%3."/>
      <w:lvlJc w:val="right"/>
      <w:pPr>
        <w:ind w:left="2048" w:hanging="180"/>
      </w:pPr>
    </w:lvl>
    <w:lvl w:ilvl="3" w:tplc="0416000F" w:tentative="1">
      <w:start w:val="1"/>
      <w:numFmt w:val="decimal"/>
      <w:lvlText w:val="%4."/>
      <w:lvlJc w:val="left"/>
      <w:pPr>
        <w:ind w:left="2768" w:hanging="360"/>
      </w:pPr>
    </w:lvl>
    <w:lvl w:ilvl="4" w:tplc="04160019" w:tentative="1">
      <w:start w:val="1"/>
      <w:numFmt w:val="lowerLetter"/>
      <w:lvlText w:val="%5."/>
      <w:lvlJc w:val="left"/>
      <w:pPr>
        <w:ind w:left="3488" w:hanging="360"/>
      </w:pPr>
    </w:lvl>
    <w:lvl w:ilvl="5" w:tplc="0416001B" w:tentative="1">
      <w:start w:val="1"/>
      <w:numFmt w:val="lowerRoman"/>
      <w:lvlText w:val="%6."/>
      <w:lvlJc w:val="right"/>
      <w:pPr>
        <w:ind w:left="4208" w:hanging="180"/>
      </w:pPr>
    </w:lvl>
    <w:lvl w:ilvl="6" w:tplc="0416000F" w:tentative="1">
      <w:start w:val="1"/>
      <w:numFmt w:val="decimal"/>
      <w:lvlText w:val="%7."/>
      <w:lvlJc w:val="left"/>
      <w:pPr>
        <w:ind w:left="4928" w:hanging="360"/>
      </w:pPr>
    </w:lvl>
    <w:lvl w:ilvl="7" w:tplc="04160019" w:tentative="1">
      <w:start w:val="1"/>
      <w:numFmt w:val="lowerLetter"/>
      <w:lvlText w:val="%8."/>
      <w:lvlJc w:val="left"/>
      <w:pPr>
        <w:ind w:left="5648" w:hanging="360"/>
      </w:pPr>
    </w:lvl>
    <w:lvl w:ilvl="8" w:tplc="0416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8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82" w:hanging="228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28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28"/>
      </w:pPr>
      <w:rPr>
        <w:rFonts w:hint="default"/>
        <w:lang w:val="pt-PT" w:eastAsia="pt-PT" w:bidi="pt-PT"/>
      </w:rPr>
    </w:lvl>
  </w:abstractNum>
  <w:abstractNum w:abstractNumId="38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652A40CC"/>
    <w:multiLevelType w:val="hybridMultilevel"/>
    <w:tmpl w:val="8E48E6A0"/>
    <w:lvl w:ilvl="0" w:tplc="48D6A06A">
      <w:start w:val="1"/>
      <w:numFmt w:val="decimal"/>
      <w:lvlText w:val="%1."/>
      <w:lvlJc w:val="left"/>
      <w:pPr>
        <w:ind w:left="368" w:hanging="360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088" w:hanging="360"/>
      </w:pPr>
    </w:lvl>
    <w:lvl w:ilvl="2" w:tplc="0416001B" w:tentative="1">
      <w:start w:val="1"/>
      <w:numFmt w:val="lowerRoman"/>
      <w:lvlText w:val="%3."/>
      <w:lvlJc w:val="right"/>
      <w:pPr>
        <w:ind w:left="1808" w:hanging="180"/>
      </w:pPr>
    </w:lvl>
    <w:lvl w:ilvl="3" w:tplc="0416000F" w:tentative="1">
      <w:start w:val="1"/>
      <w:numFmt w:val="decimal"/>
      <w:lvlText w:val="%4."/>
      <w:lvlJc w:val="left"/>
      <w:pPr>
        <w:ind w:left="2528" w:hanging="360"/>
      </w:pPr>
    </w:lvl>
    <w:lvl w:ilvl="4" w:tplc="04160019" w:tentative="1">
      <w:start w:val="1"/>
      <w:numFmt w:val="lowerLetter"/>
      <w:lvlText w:val="%5."/>
      <w:lvlJc w:val="left"/>
      <w:pPr>
        <w:ind w:left="3248" w:hanging="360"/>
      </w:pPr>
    </w:lvl>
    <w:lvl w:ilvl="5" w:tplc="0416001B" w:tentative="1">
      <w:start w:val="1"/>
      <w:numFmt w:val="lowerRoman"/>
      <w:lvlText w:val="%6."/>
      <w:lvlJc w:val="right"/>
      <w:pPr>
        <w:ind w:left="3968" w:hanging="180"/>
      </w:pPr>
    </w:lvl>
    <w:lvl w:ilvl="6" w:tplc="0416000F" w:tentative="1">
      <w:start w:val="1"/>
      <w:numFmt w:val="decimal"/>
      <w:lvlText w:val="%7."/>
      <w:lvlJc w:val="left"/>
      <w:pPr>
        <w:ind w:left="4688" w:hanging="360"/>
      </w:pPr>
    </w:lvl>
    <w:lvl w:ilvl="7" w:tplc="04160019" w:tentative="1">
      <w:start w:val="1"/>
      <w:numFmt w:val="lowerLetter"/>
      <w:lvlText w:val="%8."/>
      <w:lvlJc w:val="left"/>
      <w:pPr>
        <w:ind w:left="5408" w:hanging="360"/>
      </w:pPr>
    </w:lvl>
    <w:lvl w:ilvl="8" w:tplc="0416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0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41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4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6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8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670408672">
    <w:abstractNumId w:val="49"/>
  </w:num>
  <w:num w:numId="2" w16cid:durableId="2029675313">
    <w:abstractNumId w:val="5"/>
  </w:num>
  <w:num w:numId="3" w16cid:durableId="1115489053">
    <w:abstractNumId w:val="35"/>
  </w:num>
  <w:num w:numId="4" w16cid:durableId="508568923">
    <w:abstractNumId w:val="11"/>
  </w:num>
  <w:num w:numId="5" w16cid:durableId="1416631409">
    <w:abstractNumId w:val="47"/>
  </w:num>
  <w:num w:numId="6" w16cid:durableId="1823500807">
    <w:abstractNumId w:val="12"/>
  </w:num>
  <w:num w:numId="7" w16cid:durableId="2094933091">
    <w:abstractNumId w:val="6"/>
  </w:num>
  <w:num w:numId="8" w16cid:durableId="421341470">
    <w:abstractNumId w:val="16"/>
  </w:num>
  <w:num w:numId="9" w16cid:durableId="1431243481">
    <w:abstractNumId w:val="4"/>
  </w:num>
  <w:num w:numId="10" w16cid:durableId="1569221548">
    <w:abstractNumId w:val="38"/>
  </w:num>
  <w:num w:numId="11" w16cid:durableId="870849084">
    <w:abstractNumId w:val="34"/>
  </w:num>
  <w:num w:numId="12" w16cid:durableId="1391227546">
    <w:abstractNumId w:val="29"/>
  </w:num>
  <w:num w:numId="13" w16cid:durableId="378095862">
    <w:abstractNumId w:val="10"/>
  </w:num>
  <w:num w:numId="14" w16cid:durableId="92434060">
    <w:abstractNumId w:val="26"/>
  </w:num>
  <w:num w:numId="15" w16cid:durableId="795023878">
    <w:abstractNumId w:val="8"/>
  </w:num>
  <w:num w:numId="16" w16cid:durableId="778837516">
    <w:abstractNumId w:val="42"/>
  </w:num>
  <w:num w:numId="17" w16cid:durableId="528572783">
    <w:abstractNumId w:val="19"/>
  </w:num>
  <w:num w:numId="18" w16cid:durableId="226233414">
    <w:abstractNumId w:val="22"/>
  </w:num>
  <w:num w:numId="19" w16cid:durableId="63525456">
    <w:abstractNumId w:val="25"/>
  </w:num>
  <w:num w:numId="20" w16cid:durableId="471486243">
    <w:abstractNumId w:val="20"/>
  </w:num>
  <w:num w:numId="21" w16cid:durableId="1482235945">
    <w:abstractNumId w:val="33"/>
  </w:num>
  <w:num w:numId="22" w16cid:durableId="1588883618">
    <w:abstractNumId w:val="23"/>
  </w:num>
  <w:num w:numId="23" w16cid:durableId="651373322">
    <w:abstractNumId w:val="15"/>
  </w:num>
  <w:num w:numId="24" w16cid:durableId="1336567079">
    <w:abstractNumId w:val="17"/>
  </w:num>
  <w:num w:numId="25" w16cid:durableId="1853955643">
    <w:abstractNumId w:val="46"/>
  </w:num>
  <w:num w:numId="26" w16cid:durableId="332539215">
    <w:abstractNumId w:val="40"/>
  </w:num>
  <w:num w:numId="27" w16cid:durableId="1180387515">
    <w:abstractNumId w:val="30"/>
  </w:num>
  <w:num w:numId="28" w16cid:durableId="916862932">
    <w:abstractNumId w:val="18"/>
  </w:num>
  <w:num w:numId="29" w16cid:durableId="909192031">
    <w:abstractNumId w:val="41"/>
  </w:num>
  <w:num w:numId="30" w16cid:durableId="1153521250">
    <w:abstractNumId w:val="48"/>
  </w:num>
  <w:num w:numId="31" w16cid:durableId="1249001306">
    <w:abstractNumId w:val="14"/>
  </w:num>
  <w:num w:numId="32" w16cid:durableId="1974671202">
    <w:abstractNumId w:val="36"/>
  </w:num>
  <w:num w:numId="33" w16cid:durableId="1037242449">
    <w:abstractNumId w:val="32"/>
  </w:num>
  <w:num w:numId="34" w16cid:durableId="206723786">
    <w:abstractNumId w:val="43"/>
  </w:num>
  <w:num w:numId="35" w16cid:durableId="1301882401">
    <w:abstractNumId w:val="45"/>
  </w:num>
  <w:num w:numId="36" w16cid:durableId="2120296998">
    <w:abstractNumId w:val="21"/>
  </w:num>
  <w:num w:numId="37" w16cid:durableId="331835514">
    <w:abstractNumId w:val="13"/>
  </w:num>
  <w:num w:numId="38" w16cid:durableId="902103213">
    <w:abstractNumId w:val="24"/>
  </w:num>
  <w:num w:numId="39" w16cid:durableId="2095854398">
    <w:abstractNumId w:val="31"/>
  </w:num>
  <w:num w:numId="40" w16cid:durableId="547955535">
    <w:abstractNumId w:val="28"/>
  </w:num>
  <w:num w:numId="41" w16cid:durableId="169637453">
    <w:abstractNumId w:val="44"/>
  </w:num>
  <w:num w:numId="42" w16cid:durableId="1806268622">
    <w:abstractNumId w:val="3"/>
  </w:num>
  <w:num w:numId="43" w16cid:durableId="274673715">
    <w:abstractNumId w:val="7"/>
  </w:num>
  <w:num w:numId="44" w16cid:durableId="1388337028">
    <w:abstractNumId w:val="1"/>
  </w:num>
  <w:num w:numId="45" w16cid:durableId="1377511154">
    <w:abstractNumId w:val="2"/>
  </w:num>
  <w:num w:numId="46" w16cid:durableId="1340891952">
    <w:abstractNumId w:val="37"/>
  </w:num>
  <w:num w:numId="47" w16cid:durableId="1512913485">
    <w:abstractNumId w:val="0"/>
  </w:num>
  <w:num w:numId="48" w16cid:durableId="923338097">
    <w:abstractNumId w:val="9"/>
  </w:num>
  <w:num w:numId="49" w16cid:durableId="419066949">
    <w:abstractNumId w:val="39"/>
  </w:num>
  <w:num w:numId="50" w16cid:durableId="87507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3"/>
    <w:rsid w:val="00004217"/>
    <w:rsid w:val="000105F8"/>
    <w:rsid w:val="00017534"/>
    <w:rsid w:val="0002198A"/>
    <w:rsid w:val="00025543"/>
    <w:rsid w:val="000402FF"/>
    <w:rsid w:val="00040D1F"/>
    <w:rsid w:val="000435F5"/>
    <w:rsid w:val="00047540"/>
    <w:rsid w:val="0005390D"/>
    <w:rsid w:val="0005439B"/>
    <w:rsid w:val="000558B9"/>
    <w:rsid w:val="000576B7"/>
    <w:rsid w:val="00075AD1"/>
    <w:rsid w:val="00077432"/>
    <w:rsid w:val="0008614E"/>
    <w:rsid w:val="00086FA7"/>
    <w:rsid w:val="00090A1D"/>
    <w:rsid w:val="00091374"/>
    <w:rsid w:val="000923F5"/>
    <w:rsid w:val="00096075"/>
    <w:rsid w:val="0009673E"/>
    <w:rsid w:val="000A07C2"/>
    <w:rsid w:val="000A3454"/>
    <w:rsid w:val="000A669E"/>
    <w:rsid w:val="000B092B"/>
    <w:rsid w:val="000B161E"/>
    <w:rsid w:val="000C5AD7"/>
    <w:rsid w:val="000C799C"/>
    <w:rsid w:val="000C7A86"/>
    <w:rsid w:val="000D0610"/>
    <w:rsid w:val="000D4738"/>
    <w:rsid w:val="000E480E"/>
    <w:rsid w:val="000E4B84"/>
    <w:rsid w:val="000E68AA"/>
    <w:rsid w:val="000F2A59"/>
    <w:rsid w:val="000F76A3"/>
    <w:rsid w:val="00102FA6"/>
    <w:rsid w:val="00103654"/>
    <w:rsid w:val="00107700"/>
    <w:rsid w:val="0011149B"/>
    <w:rsid w:val="00115DAF"/>
    <w:rsid w:val="00134219"/>
    <w:rsid w:val="00137830"/>
    <w:rsid w:val="0014420C"/>
    <w:rsid w:val="00146B4D"/>
    <w:rsid w:val="00146C55"/>
    <w:rsid w:val="00147775"/>
    <w:rsid w:val="00153C9C"/>
    <w:rsid w:val="00153E9C"/>
    <w:rsid w:val="0016179D"/>
    <w:rsid w:val="00164BFA"/>
    <w:rsid w:val="00166405"/>
    <w:rsid w:val="001678A8"/>
    <w:rsid w:val="001718E8"/>
    <w:rsid w:val="00173D55"/>
    <w:rsid w:val="001741E0"/>
    <w:rsid w:val="00176027"/>
    <w:rsid w:val="00183411"/>
    <w:rsid w:val="00183D8E"/>
    <w:rsid w:val="00195EC0"/>
    <w:rsid w:val="00196C11"/>
    <w:rsid w:val="001A4223"/>
    <w:rsid w:val="001A6EC8"/>
    <w:rsid w:val="001B2361"/>
    <w:rsid w:val="001B5096"/>
    <w:rsid w:val="001B59C8"/>
    <w:rsid w:val="001B6BF7"/>
    <w:rsid w:val="001B7309"/>
    <w:rsid w:val="001C24FB"/>
    <w:rsid w:val="001C3CBD"/>
    <w:rsid w:val="001C6249"/>
    <w:rsid w:val="001D04CB"/>
    <w:rsid w:val="001D06F5"/>
    <w:rsid w:val="001D37C2"/>
    <w:rsid w:val="001E19C9"/>
    <w:rsid w:val="001F3E7E"/>
    <w:rsid w:val="002019D4"/>
    <w:rsid w:val="002034F3"/>
    <w:rsid w:val="0020742E"/>
    <w:rsid w:val="00211814"/>
    <w:rsid w:val="00212552"/>
    <w:rsid w:val="002225DE"/>
    <w:rsid w:val="0022673D"/>
    <w:rsid w:val="002267CA"/>
    <w:rsid w:val="002326B6"/>
    <w:rsid w:val="002334E1"/>
    <w:rsid w:val="00240747"/>
    <w:rsid w:val="002427A2"/>
    <w:rsid w:val="00245F8D"/>
    <w:rsid w:val="00255E1E"/>
    <w:rsid w:val="00272F18"/>
    <w:rsid w:val="00273A52"/>
    <w:rsid w:val="00281AA1"/>
    <w:rsid w:val="00282246"/>
    <w:rsid w:val="00285765"/>
    <w:rsid w:val="00291CF2"/>
    <w:rsid w:val="002924A2"/>
    <w:rsid w:val="00293179"/>
    <w:rsid w:val="00293B4B"/>
    <w:rsid w:val="002A6C60"/>
    <w:rsid w:val="002A7CFE"/>
    <w:rsid w:val="002B45DA"/>
    <w:rsid w:val="002B500E"/>
    <w:rsid w:val="002B5B1F"/>
    <w:rsid w:val="002B6035"/>
    <w:rsid w:val="002C0B8E"/>
    <w:rsid w:val="002C5DC4"/>
    <w:rsid w:val="002D267D"/>
    <w:rsid w:val="002D4AAC"/>
    <w:rsid w:val="002D736C"/>
    <w:rsid w:val="002E248C"/>
    <w:rsid w:val="002F31F5"/>
    <w:rsid w:val="002F4C5D"/>
    <w:rsid w:val="002F6F83"/>
    <w:rsid w:val="002F6FE4"/>
    <w:rsid w:val="003032D0"/>
    <w:rsid w:val="00306E40"/>
    <w:rsid w:val="00306EEE"/>
    <w:rsid w:val="00310883"/>
    <w:rsid w:val="00310C78"/>
    <w:rsid w:val="00313A27"/>
    <w:rsid w:val="0031645C"/>
    <w:rsid w:val="0031696D"/>
    <w:rsid w:val="00321605"/>
    <w:rsid w:val="00330DF7"/>
    <w:rsid w:val="00330F15"/>
    <w:rsid w:val="00332864"/>
    <w:rsid w:val="00336708"/>
    <w:rsid w:val="00336D09"/>
    <w:rsid w:val="00344206"/>
    <w:rsid w:val="00351EEB"/>
    <w:rsid w:val="003522CC"/>
    <w:rsid w:val="00354C29"/>
    <w:rsid w:val="00364621"/>
    <w:rsid w:val="0036493B"/>
    <w:rsid w:val="003676AA"/>
    <w:rsid w:val="003677D2"/>
    <w:rsid w:val="00371135"/>
    <w:rsid w:val="00373975"/>
    <w:rsid w:val="00375520"/>
    <w:rsid w:val="00380389"/>
    <w:rsid w:val="0038458C"/>
    <w:rsid w:val="00387E66"/>
    <w:rsid w:val="0039035A"/>
    <w:rsid w:val="00390435"/>
    <w:rsid w:val="0039424A"/>
    <w:rsid w:val="003951C4"/>
    <w:rsid w:val="00397F58"/>
    <w:rsid w:val="003B3635"/>
    <w:rsid w:val="003D35BA"/>
    <w:rsid w:val="003D413A"/>
    <w:rsid w:val="003D5044"/>
    <w:rsid w:val="003E177C"/>
    <w:rsid w:val="003E3399"/>
    <w:rsid w:val="003E54E9"/>
    <w:rsid w:val="003E54F7"/>
    <w:rsid w:val="003E6665"/>
    <w:rsid w:val="003E6E84"/>
    <w:rsid w:val="003F1E66"/>
    <w:rsid w:val="003F7C0B"/>
    <w:rsid w:val="00405CFC"/>
    <w:rsid w:val="00411F4C"/>
    <w:rsid w:val="0041343B"/>
    <w:rsid w:val="004147A1"/>
    <w:rsid w:val="0041483B"/>
    <w:rsid w:val="00417ACA"/>
    <w:rsid w:val="00425454"/>
    <w:rsid w:val="004259BF"/>
    <w:rsid w:val="0045514A"/>
    <w:rsid w:val="00463C1D"/>
    <w:rsid w:val="00463FDD"/>
    <w:rsid w:val="0046658B"/>
    <w:rsid w:val="004709F1"/>
    <w:rsid w:val="00474C3D"/>
    <w:rsid w:val="00481C44"/>
    <w:rsid w:val="0048227C"/>
    <w:rsid w:val="00484E0D"/>
    <w:rsid w:val="00484F60"/>
    <w:rsid w:val="004956B4"/>
    <w:rsid w:val="004A5DBD"/>
    <w:rsid w:val="004B13DE"/>
    <w:rsid w:val="004B29AE"/>
    <w:rsid w:val="004C26AE"/>
    <w:rsid w:val="004C3A5A"/>
    <w:rsid w:val="004C3D16"/>
    <w:rsid w:val="004D2657"/>
    <w:rsid w:val="004D5A7C"/>
    <w:rsid w:val="004D73A9"/>
    <w:rsid w:val="004E3416"/>
    <w:rsid w:val="004F1228"/>
    <w:rsid w:val="004F17F3"/>
    <w:rsid w:val="004F39F1"/>
    <w:rsid w:val="004F6DF8"/>
    <w:rsid w:val="00504FE1"/>
    <w:rsid w:val="00511C10"/>
    <w:rsid w:val="00512702"/>
    <w:rsid w:val="00513E1F"/>
    <w:rsid w:val="005143A5"/>
    <w:rsid w:val="00515DB9"/>
    <w:rsid w:val="00516698"/>
    <w:rsid w:val="00520140"/>
    <w:rsid w:val="00522235"/>
    <w:rsid w:val="0052642C"/>
    <w:rsid w:val="00530790"/>
    <w:rsid w:val="0053391E"/>
    <w:rsid w:val="00542813"/>
    <w:rsid w:val="00544107"/>
    <w:rsid w:val="00545073"/>
    <w:rsid w:val="00545D7A"/>
    <w:rsid w:val="0054712A"/>
    <w:rsid w:val="00552256"/>
    <w:rsid w:val="005532C8"/>
    <w:rsid w:val="00553600"/>
    <w:rsid w:val="005549B8"/>
    <w:rsid w:val="00574F39"/>
    <w:rsid w:val="00576FB5"/>
    <w:rsid w:val="00582E31"/>
    <w:rsid w:val="00584463"/>
    <w:rsid w:val="005905D1"/>
    <w:rsid w:val="00597E11"/>
    <w:rsid w:val="005C23E3"/>
    <w:rsid w:val="005D0D04"/>
    <w:rsid w:val="005D1ADF"/>
    <w:rsid w:val="005D20AF"/>
    <w:rsid w:val="005D68F8"/>
    <w:rsid w:val="005E3203"/>
    <w:rsid w:val="005E3C29"/>
    <w:rsid w:val="005E559E"/>
    <w:rsid w:val="005E5F3C"/>
    <w:rsid w:val="005F0D0D"/>
    <w:rsid w:val="005F6245"/>
    <w:rsid w:val="00600BAF"/>
    <w:rsid w:val="00603BCE"/>
    <w:rsid w:val="00612EB7"/>
    <w:rsid w:val="00615FE1"/>
    <w:rsid w:val="00617268"/>
    <w:rsid w:val="00620CBF"/>
    <w:rsid w:val="00623D60"/>
    <w:rsid w:val="0062627A"/>
    <w:rsid w:val="00653EFD"/>
    <w:rsid w:val="00657285"/>
    <w:rsid w:val="00661433"/>
    <w:rsid w:val="0066441E"/>
    <w:rsid w:val="00665794"/>
    <w:rsid w:val="00676174"/>
    <w:rsid w:val="00681085"/>
    <w:rsid w:val="006914E8"/>
    <w:rsid w:val="006A35C5"/>
    <w:rsid w:val="006A52BD"/>
    <w:rsid w:val="006B3952"/>
    <w:rsid w:val="006B4460"/>
    <w:rsid w:val="006C3CD5"/>
    <w:rsid w:val="006C6FC1"/>
    <w:rsid w:val="006D573A"/>
    <w:rsid w:val="006E27FE"/>
    <w:rsid w:val="006F605A"/>
    <w:rsid w:val="006F71CD"/>
    <w:rsid w:val="00700627"/>
    <w:rsid w:val="0070728D"/>
    <w:rsid w:val="00722356"/>
    <w:rsid w:val="00726F3F"/>
    <w:rsid w:val="007275EB"/>
    <w:rsid w:val="00733156"/>
    <w:rsid w:val="00735E12"/>
    <w:rsid w:val="00740485"/>
    <w:rsid w:val="0074079C"/>
    <w:rsid w:val="007431F2"/>
    <w:rsid w:val="00745CB7"/>
    <w:rsid w:val="00752EFC"/>
    <w:rsid w:val="00755A37"/>
    <w:rsid w:val="00760712"/>
    <w:rsid w:val="007611C8"/>
    <w:rsid w:val="0076412F"/>
    <w:rsid w:val="00765C3F"/>
    <w:rsid w:val="007800E8"/>
    <w:rsid w:val="00780B59"/>
    <w:rsid w:val="00783869"/>
    <w:rsid w:val="0079387F"/>
    <w:rsid w:val="00793B8C"/>
    <w:rsid w:val="007A570D"/>
    <w:rsid w:val="007B325E"/>
    <w:rsid w:val="007C5D67"/>
    <w:rsid w:val="007D3652"/>
    <w:rsid w:val="007D374C"/>
    <w:rsid w:val="007D42EB"/>
    <w:rsid w:val="007D49C7"/>
    <w:rsid w:val="007D6E46"/>
    <w:rsid w:val="007E1217"/>
    <w:rsid w:val="007E3AB8"/>
    <w:rsid w:val="007E57C9"/>
    <w:rsid w:val="007F095A"/>
    <w:rsid w:val="008004CF"/>
    <w:rsid w:val="00802E0B"/>
    <w:rsid w:val="008115AA"/>
    <w:rsid w:val="00813CEC"/>
    <w:rsid w:val="00814DDD"/>
    <w:rsid w:val="008305BF"/>
    <w:rsid w:val="00832752"/>
    <w:rsid w:val="00840CC0"/>
    <w:rsid w:val="00845F48"/>
    <w:rsid w:val="008560E3"/>
    <w:rsid w:val="0085741F"/>
    <w:rsid w:val="0085753D"/>
    <w:rsid w:val="00863BE4"/>
    <w:rsid w:val="00864CCD"/>
    <w:rsid w:val="00876E83"/>
    <w:rsid w:val="00880557"/>
    <w:rsid w:val="0089145F"/>
    <w:rsid w:val="00892F28"/>
    <w:rsid w:val="00895AC8"/>
    <w:rsid w:val="008A0246"/>
    <w:rsid w:val="008A6D52"/>
    <w:rsid w:val="008B0498"/>
    <w:rsid w:val="008B6B8A"/>
    <w:rsid w:val="008B7D7C"/>
    <w:rsid w:val="008C1271"/>
    <w:rsid w:val="008C1958"/>
    <w:rsid w:val="008C5833"/>
    <w:rsid w:val="008D1C76"/>
    <w:rsid w:val="008D6AC6"/>
    <w:rsid w:val="008E33DF"/>
    <w:rsid w:val="008E5E13"/>
    <w:rsid w:val="008F314C"/>
    <w:rsid w:val="008F3BCD"/>
    <w:rsid w:val="00900C0D"/>
    <w:rsid w:val="00910ED2"/>
    <w:rsid w:val="00911EF7"/>
    <w:rsid w:val="0091229F"/>
    <w:rsid w:val="009150DA"/>
    <w:rsid w:val="00923B5A"/>
    <w:rsid w:val="00932D7A"/>
    <w:rsid w:val="00935332"/>
    <w:rsid w:val="0095345D"/>
    <w:rsid w:val="00953CA0"/>
    <w:rsid w:val="00971E08"/>
    <w:rsid w:val="0097292F"/>
    <w:rsid w:val="00973513"/>
    <w:rsid w:val="00980AFB"/>
    <w:rsid w:val="00982288"/>
    <w:rsid w:val="009824ED"/>
    <w:rsid w:val="00985257"/>
    <w:rsid w:val="00986150"/>
    <w:rsid w:val="00987ED9"/>
    <w:rsid w:val="00992E72"/>
    <w:rsid w:val="009A3FC2"/>
    <w:rsid w:val="009A6E32"/>
    <w:rsid w:val="009B06FA"/>
    <w:rsid w:val="009B2934"/>
    <w:rsid w:val="009B5109"/>
    <w:rsid w:val="009B7136"/>
    <w:rsid w:val="009C3E75"/>
    <w:rsid w:val="009C482C"/>
    <w:rsid w:val="009C5AC4"/>
    <w:rsid w:val="009C6109"/>
    <w:rsid w:val="009D1961"/>
    <w:rsid w:val="009D2DEB"/>
    <w:rsid w:val="009D346F"/>
    <w:rsid w:val="009E07D5"/>
    <w:rsid w:val="009E4A0B"/>
    <w:rsid w:val="009E4D82"/>
    <w:rsid w:val="009E5192"/>
    <w:rsid w:val="009E5CED"/>
    <w:rsid w:val="009E71EC"/>
    <w:rsid w:val="00A07F77"/>
    <w:rsid w:val="00A109EA"/>
    <w:rsid w:val="00A1621C"/>
    <w:rsid w:val="00A162DB"/>
    <w:rsid w:val="00A200E1"/>
    <w:rsid w:val="00A221F2"/>
    <w:rsid w:val="00A27424"/>
    <w:rsid w:val="00A3099F"/>
    <w:rsid w:val="00A33B1C"/>
    <w:rsid w:val="00A37BC1"/>
    <w:rsid w:val="00A45CF0"/>
    <w:rsid w:val="00A475C5"/>
    <w:rsid w:val="00A50E1E"/>
    <w:rsid w:val="00A50F1A"/>
    <w:rsid w:val="00A531C9"/>
    <w:rsid w:val="00A54198"/>
    <w:rsid w:val="00A54DF2"/>
    <w:rsid w:val="00A569B9"/>
    <w:rsid w:val="00A57DF1"/>
    <w:rsid w:val="00A87EDE"/>
    <w:rsid w:val="00A96E58"/>
    <w:rsid w:val="00A977AA"/>
    <w:rsid w:val="00AA194C"/>
    <w:rsid w:val="00AA2F78"/>
    <w:rsid w:val="00AB09B8"/>
    <w:rsid w:val="00AB1D09"/>
    <w:rsid w:val="00AC405E"/>
    <w:rsid w:val="00AC7007"/>
    <w:rsid w:val="00AC799C"/>
    <w:rsid w:val="00AD08A1"/>
    <w:rsid w:val="00AD0F8F"/>
    <w:rsid w:val="00AD665F"/>
    <w:rsid w:val="00AE2EDC"/>
    <w:rsid w:val="00AE5C8D"/>
    <w:rsid w:val="00AE763C"/>
    <w:rsid w:val="00AE7BCC"/>
    <w:rsid w:val="00AF456B"/>
    <w:rsid w:val="00AF6674"/>
    <w:rsid w:val="00B03233"/>
    <w:rsid w:val="00B03C82"/>
    <w:rsid w:val="00B06A43"/>
    <w:rsid w:val="00B12051"/>
    <w:rsid w:val="00B2287A"/>
    <w:rsid w:val="00B22B38"/>
    <w:rsid w:val="00B251E9"/>
    <w:rsid w:val="00B278F4"/>
    <w:rsid w:val="00B371F1"/>
    <w:rsid w:val="00B37941"/>
    <w:rsid w:val="00B45CC6"/>
    <w:rsid w:val="00B4702F"/>
    <w:rsid w:val="00B479D0"/>
    <w:rsid w:val="00B57CCE"/>
    <w:rsid w:val="00B64936"/>
    <w:rsid w:val="00B652BB"/>
    <w:rsid w:val="00B672DE"/>
    <w:rsid w:val="00B71138"/>
    <w:rsid w:val="00B717BB"/>
    <w:rsid w:val="00B91ED2"/>
    <w:rsid w:val="00B94CE9"/>
    <w:rsid w:val="00BA23D1"/>
    <w:rsid w:val="00BA68A3"/>
    <w:rsid w:val="00BA6B4D"/>
    <w:rsid w:val="00BB2368"/>
    <w:rsid w:val="00BB4399"/>
    <w:rsid w:val="00BC14D9"/>
    <w:rsid w:val="00BC5290"/>
    <w:rsid w:val="00BC74BA"/>
    <w:rsid w:val="00BD0528"/>
    <w:rsid w:val="00BD2FA2"/>
    <w:rsid w:val="00BD478A"/>
    <w:rsid w:val="00BD58AF"/>
    <w:rsid w:val="00BD6C56"/>
    <w:rsid w:val="00BF3C7B"/>
    <w:rsid w:val="00C219FE"/>
    <w:rsid w:val="00C265CC"/>
    <w:rsid w:val="00C41C03"/>
    <w:rsid w:val="00C56931"/>
    <w:rsid w:val="00C5741D"/>
    <w:rsid w:val="00C715A8"/>
    <w:rsid w:val="00C73B25"/>
    <w:rsid w:val="00C83E30"/>
    <w:rsid w:val="00C853AE"/>
    <w:rsid w:val="00C85AE4"/>
    <w:rsid w:val="00C9543D"/>
    <w:rsid w:val="00CA1827"/>
    <w:rsid w:val="00CA1AEC"/>
    <w:rsid w:val="00CA3B7C"/>
    <w:rsid w:val="00CA4484"/>
    <w:rsid w:val="00CA57DB"/>
    <w:rsid w:val="00CB3E8D"/>
    <w:rsid w:val="00CC0797"/>
    <w:rsid w:val="00CE0FE3"/>
    <w:rsid w:val="00CE39F5"/>
    <w:rsid w:val="00CE432A"/>
    <w:rsid w:val="00CE5B65"/>
    <w:rsid w:val="00CE5E05"/>
    <w:rsid w:val="00CF1178"/>
    <w:rsid w:val="00CF222A"/>
    <w:rsid w:val="00CF3088"/>
    <w:rsid w:val="00CF5060"/>
    <w:rsid w:val="00CF6F24"/>
    <w:rsid w:val="00D01237"/>
    <w:rsid w:val="00D02A71"/>
    <w:rsid w:val="00D062C6"/>
    <w:rsid w:val="00D13AD3"/>
    <w:rsid w:val="00D177BC"/>
    <w:rsid w:val="00D17D7A"/>
    <w:rsid w:val="00D229EB"/>
    <w:rsid w:val="00D335D5"/>
    <w:rsid w:val="00D33F12"/>
    <w:rsid w:val="00D36925"/>
    <w:rsid w:val="00D4449B"/>
    <w:rsid w:val="00D4512F"/>
    <w:rsid w:val="00D47679"/>
    <w:rsid w:val="00D478DE"/>
    <w:rsid w:val="00D56031"/>
    <w:rsid w:val="00D578A1"/>
    <w:rsid w:val="00D60676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070B"/>
    <w:rsid w:val="00D924C8"/>
    <w:rsid w:val="00D938A4"/>
    <w:rsid w:val="00DA2DB1"/>
    <w:rsid w:val="00DA2E48"/>
    <w:rsid w:val="00DA2F15"/>
    <w:rsid w:val="00DA33D4"/>
    <w:rsid w:val="00DA345E"/>
    <w:rsid w:val="00DA57FF"/>
    <w:rsid w:val="00DB17AD"/>
    <w:rsid w:val="00DB1FF1"/>
    <w:rsid w:val="00DB2931"/>
    <w:rsid w:val="00DB4088"/>
    <w:rsid w:val="00DC1928"/>
    <w:rsid w:val="00DC4E0D"/>
    <w:rsid w:val="00DD1781"/>
    <w:rsid w:val="00DE1232"/>
    <w:rsid w:val="00DE2164"/>
    <w:rsid w:val="00DE2C95"/>
    <w:rsid w:val="00DE3822"/>
    <w:rsid w:val="00DF27C2"/>
    <w:rsid w:val="00DF542D"/>
    <w:rsid w:val="00DF68B9"/>
    <w:rsid w:val="00E02BCA"/>
    <w:rsid w:val="00E033F5"/>
    <w:rsid w:val="00E03F51"/>
    <w:rsid w:val="00E05BE3"/>
    <w:rsid w:val="00E06DA4"/>
    <w:rsid w:val="00E07200"/>
    <w:rsid w:val="00E10B4C"/>
    <w:rsid w:val="00E20FA1"/>
    <w:rsid w:val="00E25987"/>
    <w:rsid w:val="00E25D92"/>
    <w:rsid w:val="00E269C5"/>
    <w:rsid w:val="00E272D3"/>
    <w:rsid w:val="00E300DB"/>
    <w:rsid w:val="00E36B0A"/>
    <w:rsid w:val="00E376D3"/>
    <w:rsid w:val="00E37772"/>
    <w:rsid w:val="00E40372"/>
    <w:rsid w:val="00E51EF9"/>
    <w:rsid w:val="00E645AA"/>
    <w:rsid w:val="00E723CE"/>
    <w:rsid w:val="00E7272C"/>
    <w:rsid w:val="00E72AB2"/>
    <w:rsid w:val="00E750BF"/>
    <w:rsid w:val="00E75CE1"/>
    <w:rsid w:val="00E86CE2"/>
    <w:rsid w:val="00E8706F"/>
    <w:rsid w:val="00E87BAD"/>
    <w:rsid w:val="00E92F04"/>
    <w:rsid w:val="00E93093"/>
    <w:rsid w:val="00EA0F37"/>
    <w:rsid w:val="00EA13A8"/>
    <w:rsid w:val="00EA597F"/>
    <w:rsid w:val="00EA5A7C"/>
    <w:rsid w:val="00EB2BBC"/>
    <w:rsid w:val="00EB68DE"/>
    <w:rsid w:val="00EC4F78"/>
    <w:rsid w:val="00ED0D38"/>
    <w:rsid w:val="00ED1516"/>
    <w:rsid w:val="00ED70FB"/>
    <w:rsid w:val="00EE03E9"/>
    <w:rsid w:val="00EE27FB"/>
    <w:rsid w:val="00EE608F"/>
    <w:rsid w:val="00EF237B"/>
    <w:rsid w:val="00EF75CF"/>
    <w:rsid w:val="00F00D62"/>
    <w:rsid w:val="00F03764"/>
    <w:rsid w:val="00F05925"/>
    <w:rsid w:val="00F05EB7"/>
    <w:rsid w:val="00F06B44"/>
    <w:rsid w:val="00F06E9C"/>
    <w:rsid w:val="00F07457"/>
    <w:rsid w:val="00F0747E"/>
    <w:rsid w:val="00F1027F"/>
    <w:rsid w:val="00F125FD"/>
    <w:rsid w:val="00F20EC0"/>
    <w:rsid w:val="00F22651"/>
    <w:rsid w:val="00F24640"/>
    <w:rsid w:val="00F2664E"/>
    <w:rsid w:val="00F3042E"/>
    <w:rsid w:val="00F31428"/>
    <w:rsid w:val="00F332F9"/>
    <w:rsid w:val="00F36258"/>
    <w:rsid w:val="00F4125C"/>
    <w:rsid w:val="00F4573D"/>
    <w:rsid w:val="00F51A5E"/>
    <w:rsid w:val="00F54BA9"/>
    <w:rsid w:val="00F54C61"/>
    <w:rsid w:val="00F56887"/>
    <w:rsid w:val="00F61CE5"/>
    <w:rsid w:val="00F659B4"/>
    <w:rsid w:val="00F8759B"/>
    <w:rsid w:val="00F93DF9"/>
    <w:rsid w:val="00F943F6"/>
    <w:rsid w:val="00F9613F"/>
    <w:rsid w:val="00FA3EA3"/>
    <w:rsid w:val="00FA5BEE"/>
    <w:rsid w:val="00FA7FC0"/>
    <w:rsid w:val="00FB683C"/>
    <w:rsid w:val="00FC2D45"/>
    <w:rsid w:val="00FC4B8C"/>
    <w:rsid w:val="00FC6175"/>
    <w:rsid w:val="00FC6A9B"/>
    <w:rsid w:val="00FD11E1"/>
    <w:rsid w:val="00FD4736"/>
    <w:rsid w:val="00FE012A"/>
    <w:rsid w:val="00FE19A4"/>
    <w:rsid w:val="00FE6ADB"/>
    <w:rsid w:val="00FE7352"/>
    <w:rsid w:val="00FF4B07"/>
    <w:rsid w:val="00FF4C83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BA0E"/>
  <w15:docId w15:val="{3DB6AE43-B5CB-4E11-A6FC-DFDFBAB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table" w:customStyle="1" w:styleId="TabeladeGrade4-nfase11">
    <w:name w:val="Tabela de Grade 4 - Ênfase 11"/>
    <w:basedOn w:val="Tabelanormal"/>
    <w:uiPriority w:val="49"/>
    <w:rsid w:val="00E259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74C3D"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475C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B1F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E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pa.ufersa.edu.br/grade-curricula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2E8B-EE2C-4B27-8B1C-7B516B0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Rennan Herculano</cp:lastModifiedBy>
  <cp:revision>7</cp:revision>
  <cp:lastPrinted>2021-10-07T18:39:00Z</cp:lastPrinted>
  <dcterms:created xsi:type="dcterms:W3CDTF">2025-06-10T16:59:00Z</dcterms:created>
  <dcterms:modified xsi:type="dcterms:W3CDTF">2025-06-18T13:58:00Z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